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广东中考数学·选择填空专项训练</w:t>
      </w:r>
    </w:p>
    <w:p>
      <w:pPr>
        <w:pStyle w:val="Quote"/>
      </w:pPr>
      <w:r>
        <w:t>按2021-2025年高频知识点分组 · 每组8-10题 · 含答案</w:t>
      </w:r>
    </w:p>
    <w:p>
      <w:pPr>
        <w:pStyle w:val="Heading2"/>
      </w:pPr>
      <w:r>
        <w:t>一、有理数运算/概念（A1）</w:t>
      </w:r>
    </w:p>
    <w:p>
      <w:r/>
      <w:r>
        <w:rPr>
          <w:b/>
        </w:rPr>
        <w:t>选择题</w:t>
      </w:r>
      <w:r/>
    </w:p>
    <w:p>
      <w:pPr>
        <w:pStyle w:val="ListBullet"/>
      </w:pPr>
      <w:r>
        <w:t>-5的相反数是（ ）</w:t>
      </w:r>
    </w:p>
    <w:p>
      <w:r>
        <w:t>A. 5　B. -5　C. 1/5　D. -1/5</w:t>
      </w:r>
    </w:p>
    <w:p>
      <w:pPr>
        <w:pStyle w:val="ListBullet"/>
      </w:pPr>
      <w:r>
        <w:t>下列各数中，最小的是（ ）</w:t>
      </w:r>
    </w:p>
    <w:p>
      <w:r>
        <w:t>A. -3　B. 0　C. -1　D. 2</w:t>
      </w:r>
    </w:p>
    <w:p>
      <w:pPr>
        <w:pStyle w:val="ListBullet"/>
      </w:pPr>
      <w:r>
        <w:t>计算 (-3)+5 的结果是（ ）</w:t>
      </w:r>
    </w:p>
    <w:p>
      <w:r>
        <w:t>A. -8　B. 8　C. 2　D. -2</w:t>
      </w:r>
    </w:p>
    <w:p>
      <w:pPr>
        <w:pStyle w:val="ListBullet"/>
      </w:pPr>
      <w:r>
        <w:t>计算 (-2)×3-(-4) 的结果是（ ）</w:t>
      </w:r>
    </w:p>
    <w:p>
      <w:r>
        <w:t>A. -10　B. -2　C. 2　D. 10</w:t>
      </w:r>
    </w:p>
    <w:p>
      <w:pPr>
        <w:pStyle w:val="ListBullet"/>
      </w:pPr>
      <w:r>
        <w:t>(-1)²⁰²⁵的值是（ ）</w:t>
      </w:r>
    </w:p>
    <w:p>
      <w:r>
        <w:t>A. 1　B. -1　C. 2025　D. -2025</w:t>
      </w:r>
    </w:p>
    <w:p>
      <w:pPr>
        <w:pStyle w:val="ListBullet"/>
      </w:pPr>
      <w:r>
        <w:t>如果气温从-3°C上升了7°C，那么现在的气温是（ ）</w:t>
      </w:r>
    </w:p>
    <w:p>
      <w:r>
        <w:t>A. -10°C　B. -4°C　C. 4°C　D. 10°C</w:t>
      </w:r>
    </w:p>
    <w:p>
      <w:r/>
      <w:r>
        <w:rPr>
          <w:b/>
        </w:rPr>
        <w:t>填空题</w:t>
      </w:r>
      <w:r/>
    </w:p>
    <w:p>
      <w:pPr>
        <w:pStyle w:val="ListBullet"/>
      </w:pPr>
      <w:r>
        <w:t>|-4| = ______</w:t>
      </w:r>
    </w:p>
    <w:p>
      <w:pPr>
        <w:pStyle w:val="ListBullet"/>
      </w:pPr>
      <w:r>
        <w:t>计算：-3²+(-3)² = ______</w:t>
      </w:r>
    </w:p>
    <w:p>
      <w:pPr>
        <w:pStyle w:val="ListBullet"/>
      </w:pPr>
      <w:r>
        <w:t>计算：(-1/2)×(-6)+(-2) = ______</w:t>
      </w:r>
    </w:p>
    <w:p>
      <w:pPr>
        <w:pStyle w:val="ListBullet"/>
      </w:pPr>
      <w:r>
        <w:t>在数轴上，与原点距离等于3的数是 ______</w:t>
      </w:r>
    </w:p>
    <w:p>
      <w:pPr>
        <w:pStyle w:val="Heading3"/>
      </w:pPr>
      <w:r>
        <w:t>答案</w:t>
      </w:r>
    </w:p>
    <w:p>
      <w:pPr>
        <w:pStyle w:val="ListBullet"/>
      </w:pPr>
      <w:r>
        <w:t>A　2. A　3. C　4. B【-6+4=-2】　5. B【奇数次方为-1】　6. C【-3+7=4】　7. 4　8. 0【-9+9=0】　9. 1【3+(-2)=1】　10. 3或-3</w:t>
      </w:r>
    </w:p>
    <w:p>
      <w:pPr>
        <w:pStyle w:val="Heading2"/>
      </w:pPr>
      <w:r>
        <w:t>二、科学记数法（A2）</w:t>
      </w:r>
    </w:p>
    <w:p>
      <w:r/>
      <w:r>
        <w:rPr>
          <w:b/>
        </w:rPr>
        <w:t>选择题</w:t>
      </w:r>
      <w:r/>
    </w:p>
    <w:p>
      <w:pPr>
        <w:pStyle w:val="ListBullet"/>
      </w:pPr>
      <w:r>
        <w:t>将 560000 用科学记数法表示为（ ）</w:t>
      </w:r>
    </w:p>
    <w:p>
      <w:r>
        <w:t>A. 5.6×10⁴　B. 5.6×10⁵　C. 56×10⁴　D. 0.56×10⁶</w:t>
      </w:r>
    </w:p>
    <w:p>
      <w:pPr>
        <w:pStyle w:val="ListBullet"/>
      </w:pPr>
      <w:r>
        <w:t>2024年中国GDP超过134万亿元，134万亿用科学记数法表示为（ ）</w:t>
      </w:r>
    </w:p>
    <w:p>
      <w:r>
        <w:t>A. 1.34×10¹⁴　B. 13.4×10¹³　C. 1.34×10¹³　D. 134×10¹²</w:t>
      </w:r>
    </w:p>
    <w:p>
      <w:pPr>
        <w:pStyle w:val="ListBullet"/>
      </w:pPr>
      <w:r>
        <w:t>光速约为300000千米/秒，用科学记数法表示为（ ）</w:t>
      </w:r>
    </w:p>
    <w:p>
      <w:r>
        <w:t>A. 3×10⁵　B. 3×10⁶　C. 30×10⁴　D. 0.3×10⁶</w:t>
      </w:r>
    </w:p>
    <w:p>
      <w:pPr>
        <w:pStyle w:val="ListBullet"/>
      </w:pPr>
      <w:r>
        <w:t>下列用科学记数法表示的数中，正确的是（ ）</w:t>
      </w:r>
    </w:p>
    <w:p>
      <w:r>
        <w:t>A. 360=36×10¹　B. 360=3.6×10²　C. 360=0.36×10³　D. 360=3.6×10³</w:t>
      </w:r>
    </w:p>
    <w:p>
      <w:pPr>
        <w:pStyle w:val="ListBullet"/>
      </w:pPr>
      <w:r>
        <w:t>纳米是一种长度单位，1纳米=0.000000001米，即1纳米等于（ ）</w:t>
      </w:r>
    </w:p>
    <w:p>
      <w:r>
        <w:t>A. 10⁻⁷米　B. 10⁻⁸米　C. 10⁻⁹米　D. 10⁻¹⁰米</w:t>
      </w:r>
    </w:p>
    <w:p>
      <w:r/>
      <w:r>
        <w:rPr>
          <w:b/>
        </w:rPr>
        <w:t>填空题</w:t>
      </w:r>
      <w:r/>
    </w:p>
    <w:p>
      <w:pPr>
        <w:pStyle w:val="ListBullet"/>
      </w:pPr>
      <w:r>
        <w:t>325000用科学记数法表示为 ______</w:t>
      </w:r>
    </w:p>
    <w:p>
      <w:pPr>
        <w:pStyle w:val="ListBullet"/>
      </w:pPr>
      <w:r>
        <w:t>我国高铁运营里程约为42000公里，用科学记数法表示为 ______</w:t>
      </w:r>
    </w:p>
    <w:p>
      <w:pPr>
        <w:pStyle w:val="ListBullet"/>
      </w:pPr>
      <w:r>
        <w:t>2.08×10⁴ = ______</w:t>
      </w:r>
    </w:p>
    <w:p>
      <w:pPr>
        <w:pStyle w:val="Heading3"/>
      </w:pPr>
      <w:r>
        <w:t>答案</w:t>
      </w:r>
    </w:p>
    <w:p>
      <w:pPr>
        <w:pStyle w:val="ListBullet"/>
      </w:pPr>
      <w:r>
        <w:t>B　2. A【134万亿=134×10000亿=1.34×10¹⁴】　3. A　4. B　5. C　6. 3.25×10⁵　7. 4.2×10⁴　8. 20800</w:t>
      </w:r>
    </w:p>
    <w:p>
      <w:pPr>
        <w:pStyle w:val="Heading2"/>
      </w:pPr>
      <w:r>
        <w:t>三、概率计算（G4）</w:t>
      </w:r>
    </w:p>
    <w:p>
      <w:r/>
      <w:r>
        <w:rPr>
          <w:b/>
        </w:rPr>
        <w:t>选择题</w:t>
      </w:r>
      <w:r/>
    </w:p>
    <w:p>
      <w:pPr>
        <w:pStyle w:val="ListBullet"/>
      </w:pPr>
      <w:r>
        <w:t>一个不透明袋子中有3个红球和2个白球，随机取出1个球，取到红球的概率是（ ）</w:t>
      </w:r>
    </w:p>
    <w:p>
      <w:r>
        <w:t>A. 1/5　B. 2/5　C. 3/5　D. 1</w:t>
      </w:r>
    </w:p>
    <w:p>
      <w:pPr>
        <w:pStyle w:val="ListBullet"/>
      </w:pPr>
      <w:r>
        <w:t>一枚均匀硬币抛掷一次，正面朝上的概率是（ ）</w:t>
      </w:r>
    </w:p>
    <w:p>
      <w:r>
        <w:t>A. 0　B. 1/4　C. 1/2　D. 1</w:t>
      </w:r>
    </w:p>
    <w:p>
      <w:pPr>
        <w:pStyle w:val="ListBullet"/>
      </w:pPr>
      <w:r>
        <w:t>从"数""学""真""好"四个字中随机选一个字，选中"数"的概率是（ ）</w:t>
      </w:r>
    </w:p>
    <w:p>
      <w:r>
        <w:t>A. 1　B. 1/2　C. 1/3　D. 1/4</w:t>
      </w:r>
    </w:p>
    <w:p>
      <w:pPr>
        <w:pStyle w:val="ListBullet"/>
      </w:pPr>
      <w:r>
        <w:t>掷一枚质地均匀的骰子，点数大于4的概率是（ ）</w:t>
      </w:r>
    </w:p>
    <w:p>
      <w:r>
        <w:t>A. 1/6　B. 1/3　C. 1/2　D. 2/3</w:t>
      </w:r>
    </w:p>
    <w:p>
      <w:pPr>
        <w:pStyle w:val="ListBullet"/>
      </w:pPr>
      <w:r>
        <w:t>小明从语文、数学、英语三门课中随机选两门参加考试，选中数学的概率是（ ）</w:t>
      </w:r>
    </w:p>
    <w:p>
      <w:r>
        <w:t>A. 1/3　B. 2/3　C. 1/2　D. 1</w:t>
      </w:r>
    </w:p>
    <w:p>
      <w:r/>
      <w:r>
        <w:rPr>
          <w:b/>
        </w:rPr>
        <w:t>填空题</w:t>
      </w:r>
      <w:r/>
    </w:p>
    <w:p>
      <w:pPr>
        <w:pStyle w:val="ListBullet"/>
      </w:pPr>
      <w:r>
        <w:t>同时掷两枚均匀骰子，点数之和为12的概率是 ______</w:t>
      </w:r>
    </w:p>
    <w:p>
      <w:pPr>
        <w:pStyle w:val="ListBullet"/>
      </w:pPr>
      <w:r>
        <w:t>从1、2、3、4中随机取两个不同的数相乘，乘积为偶数的概率是 ______</w:t>
      </w:r>
    </w:p>
    <w:p>
      <w:pPr>
        <w:pStyle w:val="ListBullet"/>
      </w:pPr>
      <w:r>
        <w:t>一个转盘分成3个相等的扇形，分别标有1、2、3，转动一次指针停在偶数区域的概率是 ______</w:t>
      </w:r>
    </w:p>
    <w:p>
      <w:pPr>
        <w:pStyle w:val="ListBullet"/>
      </w:pPr>
      <w:r>
        <w:t>小红、小明、小刚三人站成一排拍照，小红站在最左边的概率是 ______</w:t>
      </w:r>
    </w:p>
    <w:p>
      <w:pPr>
        <w:pStyle w:val="Heading3"/>
      </w:pPr>
      <w:r>
        <w:t>答案</w:t>
      </w:r>
    </w:p>
    <w:p>
      <w:pPr>
        <w:pStyle w:val="ListBullet"/>
      </w:pPr>
      <w:r>
        <w:t>C　2. C　3. D　4. B【5和6两个，2/6=1/3】　5. B【三种组合中含数学的有2种】　6. 1/36【只有6+6】　7. 5/6【C(4,2)=6种，全奇只有1×3，所以偶数=5/6】　8. 1/3　9. 1/3【3种排列小红在最左边】</w:t>
      </w:r>
    </w:p>
    <w:p>
      <w:pPr>
        <w:pStyle w:val="Heading2"/>
      </w:pPr>
      <w:r>
        <w:t>四、整式运算（A3）</w:t>
      </w:r>
    </w:p>
    <w:p>
      <w:r/>
      <w:r>
        <w:rPr>
          <w:b/>
        </w:rPr>
        <w:t>选择题</w:t>
      </w:r>
      <w:r/>
    </w:p>
    <w:p>
      <w:pPr>
        <w:pStyle w:val="ListBullet"/>
      </w:pPr>
      <w:r>
        <w:t>计算 x³·x² 的结果是（ ）</w:t>
      </w:r>
    </w:p>
    <w:p>
      <w:r>
        <w:t>A. x⁵　B. x⁶　C. 2x⁵　D. x</w:t>
      </w:r>
    </w:p>
    <w:p>
      <w:pPr>
        <w:pStyle w:val="ListBullet"/>
      </w:pPr>
      <w:r>
        <w:t>计算 (a²)³ 的结果是（ ）</w:t>
      </w:r>
    </w:p>
    <w:p>
      <w:r>
        <w:t>A. a⁵　B. a⁶　C. a⁸　D. 3a²</w:t>
      </w:r>
    </w:p>
    <w:p>
      <w:pPr>
        <w:pStyle w:val="ListBullet"/>
      </w:pPr>
      <w:r>
        <w:t>下列计算正确的是（ ）</w:t>
      </w:r>
    </w:p>
    <w:p>
      <w:r>
        <w:t>A. a²+a³=a⁵　B. a²·a³=a⁶　C. (a²)³=a⁶　D. a⁶÷a²=a³</w:t>
      </w:r>
    </w:p>
    <w:p>
      <w:pPr>
        <w:pStyle w:val="ListBullet"/>
      </w:pPr>
      <w:r>
        <w:t>单项式 -3x²y 的系数和次数分别是（ ）</w:t>
      </w:r>
    </w:p>
    <w:p>
      <w:r>
        <w:t>A. -3和3　B. 3和3　C. -3和2　D. 3和2</w:t>
      </w:r>
    </w:p>
    <w:p>
      <w:pPr>
        <w:pStyle w:val="ListBullet"/>
      </w:pPr>
      <w:r>
        <w:t>计算 3a-2a+5a 的结果是（ ）</w:t>
      </w:r>
    </w:p>
    <w:p>
      <w:r>
        <w:t>A. 6a　B. 10a　C. 6a³　D. 8a</w:t>
      </w:r>
    </w:p>
    <w:p>
      <w:r/>
      <w:r>
        <w:rPr>
          <w:b/>
        </w:rPr>
        <w:t>填空题</w:t>
      </w:r>
      <w:r/>
    </w:p>
    <w:p>
      <w:pPr>
        <w:pStyle w:val="ListBullet"/>
      </w:pPr>
      <w:r>
        <w:t>计算：(-2x)³ = ______</w:t>
      </w:r>
    </w:p>
    <w:p>
      <w:pPr>
        <w:pStyle w:val="ListBullet"/>
      </w:pPr>
      <w:r>
        <w:t>计算：(3a²b)×(-2ab²) = ______</w:t>
      </w:r>
    </w:p>
    <w:p>
      <w:pPr>
        <w:pStyle w:val="ListBullet"/>
      </w:pPr>
      <w:r>
        <w:t>计算：6x⁴y² ÷ 2x²y = ______</w:t>
      </w:r>
    </w:p>
    <w:p>
      <w:pPr>
        <w:pStyle w:val="ListBullet"/>
      </w:pPr>
      <w:r>
        <w:t>已知 x²+3x=5，则 2x²+6x-1 = ______</w:t>
      </w:r>
    </w:p>
    <w:p>
      <w:pPr>
        <w:pStyle w:val="ListBullet"/>
      </w:pPr>
      <w:r>
        <w:t>计算：(x+1)(x-1) = ______</w:t>
      </w:r>
    </w:p>
    <w:p>
      <w:pPr>
        <w:pStyle w:val="Heading3"/>
      </w:pPr>
      <w:r>
        <w:t>答案</w:t>
      </w:r>
    </w:p>
    <w:p>
      <w:pPr>
        <w:pStyle w:val="ListBullet"/>
      </w:pPr>
      <w:r>
        <w:t>A　2. B　3. C　4. A【系数-3，次数2+1=3】　5. A　6. -8x³　7. -6a³b³　8. 3x²y　9. 9【2(x²+3x)-1=2×5-1】　10. x²-1</w:t>
      </w:r>
    </w:p>
    <w:p>
      <w:pPr>
        <w:pStyle w:val="Heading2"/>
      </w:pPr>
      <w:r>
        <w:t>五、二次根式（A5）</w:t>
      </w:r>
    </w:p>
    <w:p>
      <w:r/>
      <w:r>
        <w:rPr>
          <w:b/>
        </w:rPr>
        <w:t>选择题</w:t>
      </w:r>
      <w:r/>
    </w:p>
    <w:p>
      <w:pPr>
        <w:pStyle w:val="ListBullet"/>
      </w:pPr>
      <w:r>
        <w:t>√9 的值是（ ）</w:t>
      </w:r>
    </w:p>
    <w:p>
      <w:r>
        <w:t>A. ±3　B. 3　C. -3　D. 81</w:t>
      </w:r>
    </w:p>
    <w:p>
      <w:pPr>
        <w:pStyle w:val="ListBullet"/>
      </w:pPr>
      <w:r>
        <w:t>下列式子中，化简正确的是（ ）</w:t>
      </w:r>
    </w:p>
    <w:p>
      <w:r>
        <w:t>A. √8=2√3　B. √12=2√3　C. √18=3√3　D. √20=4√5</w:t>
      </w:r>
    </w:p>
    <w:p>
      <w:pPr>
        <w:pStyle w:val="ListBullet"/>
      </w:pPr>
      <w:r>
        <w:t>计算 √2×√8 的结果是（ ）</w:t>
      </w:r>
    </w:p>
    <w:p>
      <w:r>
        <w:t>A. √10　B. 4　C. √16　D. 2</w:t>
      </w:r>
    </w:p>
    <w:p>
      <w:pPr>
        <w:pStyle w:val="ListBullet"/>
      </w:pPr>
      <w:r>
        <w:t>下列各数中，无理数是（ ）</w:t>
      </w:r>
    </w:p>
    <w:p>
      <w:r>
        <w:t>A. √4　B. 3.14　C. √3　D. 22/7</w:t>
      </w:r>
    </w:p>
    <w:p>
      <w:pPr>
        <w:pStyle w:val="ListBullet"/>
      </w:pPr>
      <w:r>
        <w:t>计算 (√5)² 的结果是（ ）</w:t>
      </w:r>
    </w:p>
    <w:p>
      <w:r>
        <w:t>A. √5　B. 5　C. 25　D. 10</w:t>
      </w:r>
    </w:p>
    <w:p>
      <w:r/>
      <w:r>
        <w:rPr>
          <w:b/>
        </w:rPr>
        <w:t>填空题</w:t>
      </w:r>
      <w:r/>
    </w:p>
    <w:p>
      <w:pPr>
        <w:pStyle w:val="ListBullet"/>
      </w:pPr>
      <w:r>
        <w:t>化简：√48 = ______</w:t>
      </w:r>
    </w:p>
    <w:p>
      <w:pPr>
        <w:pStyle w:val="ListBullet"/>
      </w:pPr>
      <w:r>
        <w:t>计算：√27-√3 = ______</w:t>
      </w:r>
    </w:p>
    <w:p>
      <w:pPr>
        <w:pStyle w:val="ListBullet"/>
      </w:pPr>
      <w:r>
        <w:t>使 √(x-2) 有意义的x的取值范围是 ______</w:t>
      </w:r>
    </w:p>
    <w:p>
      <w:pPr>
        <w:pStyle w:val="ListBullet"/>
      </w:pPr>
      <w:r>
        <w:t>计算：(√3+1)(√3-1) = ______</w:t>
      </w:r>
    </w:p>
    <w:p>
      <w:pPr>
        <w:pStyle w:val="ListBullet"/>
      </w:pPr>
      <w:r>
        <w:t>化简：√((-5)²) = ______</w:t>
      </w:r>
    </w:p>
    <w:p>
      <w:pPr>
        <w:pStyle w:val="Heading3"/>
      </w:pPr>
      <w:r>
        <w:t>答案</w:t>
      </w:r>
    </w:p>
    <w:p>
      <w:pPr>
        <w:pStyle w:val="ListBullet"/>
      </w:pPr>
      <w:r>
        <w:t>B【算术平方根取正值】　2. B　3. B【√16=4】　4. C　5. B　6. 4√3　7. 2√3【3√3-√3=2√3】　8. x≥2　9. 2【平方差=3-1】　10. 5【√25=5】</w:t>
      </w:r>
    </w:p>
    <w:p>
      <w:pPr>
        <w:pStyle w:val="Heading2"/>
      </w:pPr>
      <w:r>
        <w:t>六、平行线与角（D1）</w:t>
      </w:r>
    </w:p>
    <w:p>
      <w:r/>
      <w:r>
        <w:rPr>
          <w:b/>
        </w:rPr>
        <w:t>选择题</w:t>
      </w:r>
      <w:r/>
    </w:p>
    <w:p>
      <w:pPr>
        <w:pStyle w:val="ListBullet"/>
      </w:pPr>
      <w:r>
        <w:t>如图，直线 a∥b，直线 c 截 a、b，∠1=70°，则∠2=（ ）</w:t>
      </w:r>
    </w:p>
    <w:p>
      <w:r>
        <w:t>A. 70°　B. 110°　C. 120°　D. 100°</w:t>
      </w:r>
    </w:p>
    <w:p>
      <w:pPr>
        <w:pStyle w:val="ListBullet"/>
      </w:pPr>
      <w:r>
        <w:t>两条平行线被第三条直线所截，一对同位角的和为200°，则其中一个角为（ ）</w:t>
      </w:r>
    </w:p>
    <w:p>
      <w:r>
        <w:t>A. 80°　B. 100°　C. 50°　D. 120°</w:t>
      </w:r>
    </w:p>
    <w:p>
      <w:pPr>
        <w:pStyle w:val="ListBullet"/>
      </w:pPr>
      <w:r>
        <w:t>如图，AB∥CD，∠ABE=50°，∠DCE=30°，则∠BEC=（ ）</w:t>
      </w:r>
    </w:p>
    <w:p>
      <w:r>
        <w:t>A. 80°　B. 20°　C. 30°　D. 50°</w:t>
      </w:r>
    </w:p>
    <w:p>
      <w:pPr>
        <w:pStyle w:val="ListBullet"/>
      </w:pPr>
      <w:r>
        <w:t>下列条件中，能判定两直线平行的是（ ）</w:t>
      </w:r>
    </w:p>
    <w:p>
      <w:r>
        <w:t>A. 同位角互补　B. 内错角相等　C. 同旁内角相等　D. 邻补角互补</w:t>
      </w:r>
    </w:p>
    <w:p>
      <w:pPr>
        <w:pStyle w:val="ListBullet"/>
      </w:pPr>
      <w:r>
        <w:t>如图，a∥b，∠1=55°，则∠2=（ ）</w:t>
      </w:r>
    </w:p>
    <w:p>
      <w:r>
        <w:t>A. 55°　B. 125°　C. 35°　D. 45°</w:t>
      </w:r>
    </w:p>
    <w:p>
      <w:r/>
      <w:r>
        <w:rPr>
          <w:b/>
        </w:rPr>
        <w:t>填空题</w:t>
      </w:r>
      <w:r/>
    </w:p>
    <w:p>
      <w:pPr>
        <w:pStyle w:val="ListBullet"/>
      </w:pPr>
      <w:r>
        <w:t>如图，AB∥CD，∠A=40°，∠C=30°，则∠O = ______</w:t>
      </w:r>
    </w:p>
    <w:p>
      <w:pPr>
        <w:pStyle w:val="ListBullet"/>
      </w:pPr>
      <w:r>
        <w:t>两条平行线被第三条直线所截，一组内错角中，一个角是另一个角的2倍，则较小的角是 ______ 度</w:t>
      </w:r>
    </w:p>
    <w:p>
      <w:pPr>
        <w:pStyle w:val="ListBullet"/>
      </w:pPr>
      <w:r>
        <w:t>已知 ∠1与∠2是同旁内角，且∠1=110°，若两直线平行，则∠2= ______</w:t>
      </w:r>
    </w:p>
    <w:p>
      <w:pPr>
        <w:pStyle w:val="Heading3"/>
      </w:pPr>
      <w:r>
        <w:t>答案</w:t>
      </w:r>
    </w:p>
    <w:p>
      <w:pPr>
        <w:pStyle w:val="ListBullet"/>
      </w:pPr>
      <w:r>
        <w:t>B【同旁内角互补，∠2=180°-70°=110°】　2. B【同位角相等，每个=200÷2=100°】　3. A【∠BEC=∠ABE+∠DCE=50°+30°=80°（外角定理）】　4. B　5. B【同旁内角互补】　6. 70°【∠O=∠A+∠C=40°+30°】　7. 60°【x+2x=180°, x=60°】　8. 70°</w:t>
      </w:r>
    </w:p>
    <w:p>
      <w:pPr>
        <w:pStyle w:val="Heading2"/>
      </w:pPr>
      <w:r>
        <w:t>七、一元二次方程/判别式（B2/B3）</w:t>
      </w:r>
    </w:p>
    <w:p>
      <w:r/>
      <w:r>
        <w:rPr>
          <w:b/>
        </w:rPr>
        <w:t>选择题</w:t>
      </w:r>
      <w:r/>
    </w:p>
    <w:p>
      <w:pPr>
        <w:pStyle w:val="ListBullet"/>
      </w:pPr>
      <w:r>
        <w:t>方程 x²-4=0 的解是（ ）</w:t>
      </w:r>
    </w:p>
    <w:p>
      <w:r>
        <w:t>A. x=2　B. x=-2　C. x=±2　D. x=±4</w:t>
      </w:r>
    </w:p>
    <w:p>
      <w:pPr>
        <w:pStyle w:val="ListBullet"/>
      </w:pPr>
      <w:r>
        <w:t>方程 x²+2x-3=0 的两根之和是（ ）</w:t>
      </w:r>
    </w:p>
    <w:p>
      <w:r>
        <w:t>A. 2　B. -2　C. 3　D. -3</w:t>
      </w:r>
    </w:p>
    <w:p>
      <w:pPr>
        <w:pStyle w:val="ListBullet"/>
      </w:pPr>
      <w:r>
        <w:t>若一元二次方程 x²-3x+m=0 有两个相等的实数根，则 m=（ ）</w:t>
      </w:r>
    </w:p>
    <w:p>
      <w:r>
        <w:t>A. 3　B. 9　C. 9/4　D. 3/4</w:t>
      </w:r>
    </w:p>
    <w:p>
      <w:pPr>
        <w:pStyle w:val="ListBullet"/>
      </w:pPr>
      <w:r>
        <w:t>关于x的方程 x²+2x+k=0 有实数根，则 k 的取值范围是（ ）</w:t>
      </w:r>
    </w:p>
    <w:p>
      <w:r>
        <w:t>A. k&lt;1　B. k≤1　C. k&gt;1　D. k≥1</w:t>
      </w:r>
    </w:p>
    <w:p>
      <w:pPr>
        <w:pStyle w:val="ListBullet"/>
      </w:pPr>
      <w:r>
        <w:t>用公式法解方程 x²-6x+5=0，则 Δ=（ ）</w:t>
      </w:r>
    </w:p>
    <w:p>
      <w:r>
        <w:t>A. 16　B. -16　C. 56　D. 4</w:t>
      </w:r>
    </w:p>
    <w:p>
      <w:r/>
      <w:r>
        <w:rPr>
          <w:b/>
        </w:rPr>
        <w:t>填空题</w:t>
      </w:r>
      <w:r/>
    </w:p>
    <w:p>
      <w:pPr>
        <w:pStyle w:val="ListBullet"/>
      </w:pPr>
      <w:r>
        <w:t>方程 x²-5x+6=0 的两个根是 ______</w:t>
      </w:r>
    </w:p>
    <w:p>
      <w:pPr>
        <w:pStyle w:val="ListBullet"/>
      </w:pPr>
      <w:r>
        <w:t>方程 2x²-3x=0 的解是 ______</w:t>
      </w:r>
    </w:p>
    <w:p>
      <w:pPr>
        <w:pStyle w:val="ListBullet"/>
      </w:pPr>
      <w:r>
        <w:t>若方程 x²+bx+4=0 的一个根是2，则 b= ______</w:t>
      </w:r>
    </w:p>
    <w:p>
      <w:pPr>
        <w:pStyle w:val="ListBullet"/>
      </w:pPr>
      <w:r>
        <w:t>不解方程，判断方程 x²-3x+5=0 的根的情况：______</w:t>
      </w:r>
    </w:p>
    <w:p>
      <w:pPr>
        <w:pStyle w:val="ListBullet"/>
      </w:pPr>
      <w:r>
        <w:t>已知方程 x²-4x+m=0 有两个不相等的实数根，则 m 的取值范围是 ______</w:t>
      </w:r>
    </w:p>
    <w:p>
      <w:pPr>
        <w:pStyle w:val="Heading3"/>
      </w:pPr>
      <w:r>
        <w:t>答案</w:t>
      </w:r>
    </w:p>
    <w:p>
      <w:pPr>
        <w:pStyle w:val="ListBullet"/>
      </w:pPr>
      <w:r>
        <w:t>C　2. B【韦达定理：x₁+x₂=-b/a=-2】　3. C【Δ=9-4m=0, m=9/4】　4. B【Δ=4-4k≥0, k≤1】　5. A【Δ=36-20=16】　6. x₁=2, x₂=3　7. x₁=0, x₂=3/2　8. -4【代入：4+2b+4=0, b=-4】　9. 无实数根【Δ=9-20=-11&lt;0】　10. m&lt;4</w:t>
      </w:r>
    </w:p>
    <w:p>
      <w:pPr>
        <w:pStyle w:val="Heading2"/>
      </w:pPr>
      <w:r>
        <w:t>八、不等式（组）（B7）</w:t>
      </w:r>
    </w:p>
    <w:p>
      <w:r/>
      <w:r>
        <w:rPr>
          <w:b/>
        </w:rPr>
        <w:t>选择题</w:t>
      </w:r>
      <w:r/>
    </w:p>
    <w:p>
      <w:pPr>
        <w:pStyle w:val="ListBullet"/>
      </w:pPr>
      <w:r>
        <w:t>不等式 2x-1&gt;3 的解集是（ ）</w:t>
      </w:r>
    </w:p>
    <w:p>
      <w:r>
        <w:t>A. x&gt;1　B. x&gt;2　C. x&lt;2　D. x&lt;1</w:t>
      </w:r>
    </w:p>
    <w:p>
      <w:pPr>
        <w:pStyle w:val="ListBullet"/>
      </w:pPr>
      <w:r>
        <w:t>不等式组 x&gt;1 且 x&lt;5 的解集是（ ）</w:t>
      </w:r>
    </w:p>
    <w:p>
      <w:r>
        <w:t>A. x&gt;5　B. x&lt;1　C. 1&lt;x&lt;5　D. 无解</w:t>
      </w:r>
    </w:p>
    <w:p>
      <w:pPr>
        <w:pStyle w:val="ListBullet"/>
      </w:pPr>
      <w:r>
        <w:t>不等式 -3x≥6 的解集是（ ）</w:t>
      </w:r>
    </w:p>
    <w:p>
      <w:r>
        <w:t>A. x≥-2　B. x≤-2　C. x≥2　D. x≤2</w:t>
      </w:r>
    </w:p>
    <w:p>
      <w:pPr>
        <w:pStyle w:val="ListBullet"/>
      </w:pPr>
      <w:r>
        <w:t>不等式组 x+1&gt;0 且 2x-4&lt;0 的解集是（ ）</w:t>
      </w:r>
    </w:p>
    <w:p>
      <w:r>
        <w:t>A. x&gt;-1　B. x&lt;2　C. -1&lt;x&lt;2　D. 无解</w:t>
      </w:r>
    </w:p>
    <w:p>
      <w:pPr>
        <w:pStyle w:val="ListBullet"/>
      </w:pPr>
      <w:r>
        <w:t>在数轴上表示不等式组 x≥-1 且 x&lt;3 的解集，正确的是（ ）</w:t>
      </w:r>
    </w:p>
    <w:p>
      <w:r>
        <w:t>A. 闭点-1到开点3　B. 开点-1到闭点3　C. 闭点-1到闭点3　D. 开点-1到开点3</w:t>
      </w:r>
    </w:p>
    <w:p>
      <w:r/>
      <w:r>
        <w:rPr>
          <w:b/>
        </w:rPr>
        <w:t>填空题</w:t>
      </w:r>
      <w:r/>
    </w:p>
    <w:p>
      <w:pPr>
        <w:pStyle w:val="ListBullet"/>
      </w:pPr>
      <w:r>
        <w:t>解不等式 3x-2≤7，解集为 ______</w:t>
      </w:r>
    </w:p>
    <w:p>
      <w:pPr>
        <w:pStyle w:val="ListBullet"/>
      </w:pPr>
      <w:r>
        <w:t>不等式组 2x&gt;-4 且 3x≤9 的解集是 ______</w:t>
      </w:r>
    </w:p>
    <w:p>
      <w:pPr>
        <w:pStyle w:val="ListBullet"/>
      </w:pPr>
      <w:r>
        <w:t>若不等式 ax+b&gt;0 的解集是 x&lt;-b/a，则 a ______ 0（填"&gt;"或"&lt;"）</w:t>
      </w:r>
    </w:p>
    <w:p>
      <w:pPr>
        <w:pStyle w:val="ListBullet"/>
      </w:pPr>
      <w:r>
        <w:t>不等式组 x-1&gt;0 且 x-3&gt;0 的解集是 ______</w:t>
      </w:r>
    </w:p>
    <w:p>
      <w:pPr>
        <w:pStyle w:val="ListBullet"/>
      </w:pPr>
      <w:r>
        <w:t>已知不等式组 x&gt;a 且 x&lt;b 的解集为 2&lt;x&lt;5，则 a+b= ______</w:t>
      </w:r>
    </w:p>
    <w:p>
      <w:pPr>
        <w:pStyle w:val="Heading3"/>
      </w:pPr>
      <w:r>
        <w:t>答案</w:t>
      </w:r>
    </w:p>
    <w:p>
      <w:pPr>
        <w:pStyle w:val="ListBullet"/>
      </w:pPr>
      <w:r>
        <w:t>B【2x&gt;4, x&gt;2】　2. C　3. B【除以-3要变号】　4. C【x&gt;-1且x&lt;2】　5. A　6. x≤3　7. -2&lt;x≤3　8. &lt;【a&lt;0时不等号变向】　9. x&gt;3【同大取大】　10. 7【a=2, b=5】</w:t>
      </w:r>
    </w:p>
    <w:p>
      <w:pPr>
        <w:pStyle w:val="Heading2"/>
      </w:pPr>
      <w:r>
        <w:t>九、因式分解（A4）</w:t>
      </w:r>
    </w:p>
    <w:p>
      <w:r/>
      <w:r>
        <w:rPr>
          <w:b/>
        </w:rPr>
        <w:t>选择题</w:t>
      </w:r>
      <w:r/>
    </w:p>
    <w:p>
      <w:pPr>
        <w:pStyle w:val="ListBullet"/>
      </w:pPr>
      <w:r>
        <w:t>分解因式：x²-9=（ ）</w:t>
      </w:r>
    </w:p>
    <w:p>
      <w:r>
        <w:t>A. (x+3)(x-3)　B. (x+9)(x-9)　C. (x-3)²　D. (x+3)²</w:t>
      </w:r>
    </w:p>
    <w:p>
      <w:pPr>
        <w:pStyle w:val="ListBullet"/>
      </w:pPr>
      <w:r>
        <w:t>分解因式：2x²-8x=（ ）</w:t>
      </w:r>
    </w:p>
    <w:p>
      <w:r>
        <w:t>A. 2x(x-4)　B. 2(x²-4x)　C. x(2x-8)　D. 2x(x+4)</w:t>
      </w:r>
    </w:p>
    <w:p>
      <w:pPr>
        <w:pStyle w:val="ListBullet"/>
      </w:pPr>
      <w:r>
        <w:t>下列各式中，因式分解正确的是（ ）</w:t>
      </w:r>
    </w:p>
    <w:p>
      <w:r>
        <w:t>A. x²+4=(x+2)²　B. x²-4x+4=(x-2)²　C. x²+2x+4=(x+2)²　D. x²-2x-1=(x-1)²</w:t>
      </w:r>
    </w:p>
    <w:p>
      <w:r/>
      <w:r>
        <w:rPr>
          <w:b/>
        </w:rPr>
        <w:t>填空题</w:t>
      </w:r>
      <w:r/>
    </w:p>
    <w:p>
      <w:pPr>
        <w:pStyle w:val="ListBullet"/>
      </w:pPr>
      <w:r>
        <w:t>x²+6x+9 = ______</w:t>
      </w:r>
    </w:p>
    <w:p>
      <w:pPr>
        <w:pStyle w:val="ListBullet"/>
      </w:pPr>
      <w:r>
        <w:t>4a²-1 = ______</w:t>
      </w:r>
    </w:p>
    <w:p>
      <w:pPr>
        <w:pStyle w:val="ListBullet"/>
      </w:pPr>
      <w:r>
        <w:t>3x²-12 = ______</w:t>
      </w:r>
    </w:p>
    <w:p>
      <w:pPr>
        <w:pStyle w:val="ListBullet"/>
      </w:pPr>
      <w:r>
        <w:t>x³-4x = ______</w:t>
      </w:r>
    </w:p>
    <w:p>
      <w:pPr>
        <w:pStyle w:val="ListBullet"/>
      </w:pPr>
      <w:r>
        <w:t>-x²+2x-1 = ______</w:t>
      </w:r>
    </w:p>
    <w:p>
      <w:pPr>
        <w:pStyle w:val="Heading3"/>
      </w:pPr>
      <w:r>
        <w:t>答案</w:t>
      </w:r>
    </w:p>
    <w:p>
      <w:pPr>
        <w:pStyle w:val="ListBullet"/>
      </w:pPr>
      <w:r>
        <w:t>A　2. A　3. B　4. (x+3)²　5. (2a+1)(2a-1)　6. 3(x+2)(x-2)　7. x(x+2)(x-2)　8. -(x-1)²</w:t>
      </w:r>
    </w:p>
    <w:p>
      <w:pPr>
        <w:pStyle w:val="Heading2"/>
      </w:pPr>
      <w:r>
        <w:t>十、分式运算/方程（A6/B5）</w:t>
      </w:r>
    </w:p>
    <w:p>
      <w:r/>
      <w:r>
        <w:rPr>
          <w:b/>
        </w:rPr>
        <w:t>选择题</w:t>
      </w:r>
      <w:r/>
    </w:p>
    <w:p>
      <w:pPr>
        <w:pStyle w:val="ListBullet"/>
      </w:pPr>
      <w:r>
        <w:t>分式 x/(x-1) 有意义的条件是（ ）</w:t>
      </w:r>
    </w:p>
    <w:p>
      <w:r>
        <w:t>A. x≠0　B. x≠1　C. x≠-1　D. x=1</w:t>
      </w:r>
    </w:p>
    <w:p>
      <w:pPr>
        <w:pStyle w:val="ListBullet"/>
      </w:pPr>
      <w:r>
        <w:t>化简 (x²-1)/(x+1) 的结果是（ ）</w:t>
      </w:r>
    </w:p>
    <w:p>
      <w:r>
        <w:t>A. x+1　B. x-1　C. x²-1　D. 1</w:t>
      </w:r>
    </w:p>
    <w:p>
      <w:pPr>
        <w:pStyle w:val="ListBullet"/>
      </w:pPr>
      <w:r>
        <w:t>解分式方程 2/x=1/(x-1)，正确的结果是（ ）</w:t>
      </w:r>
    </w:p>
    <w:p>
      <w:r>
        <w:t>A. x=1　B. x=2　C. x=-2　D. 无解</w:t>
      </w:r>
    </w:p>
    <w:p>
      <w:r/>
      <w:r>
        <w:rPr>
          <w:b/>
        </w:rPr>
        <w:t>填空题</w:t>
      </w:r>
      <w:r/>
    </w:p>
    <w:p>
      <w:pPr>
        <w:pStyle w:val="ListBullet"/>
      </w:pPr>
      <w:r>
        <w:t>化简：6ab/(3a) = ______</w:t>
      </w:r>
    </w:p>
    <w:p>
      <w:pPr>
        <w:pStyle w:val="ListBullet"/>
      </w:pPr>
      <w:r>
        <w:t>计算：1/(x-1) - 1/(x+1) = ______</w:t>
      </w:r>
    </w:p>
    <w:p>
      <w:pPr>
        <w:pStyle w:val="ListBullet"/>
      </w:pPr>
      <w:r>
        <w:t>化简：(x²-4)/(x²+4x+4) = ______</w:t>
      </w:r>
    </w:p>
    <w:p>
      <w:pPr>
        <w:pStyle w:val="ListBullet"/>
      </w:pPr>
      <w:r>
        <w:t>解分式方程：3/(x+1)=2，x = ______</w:t>
      </w:r>
    </w:p>
    <w:p>
      <w:pPr>
        <w:pStyle w:val="ListBullet"/>
      </w:pPr>
      <w:r>
        <w:t>先化简再求值：(x-2/x)÷(1-1/x)，其中 x=3</w:t>
      </w:r>
    </w:p>
    <w:p>
      <w:pPr>
        <w:pStyle w:val="Heading3"/>
      </w:pPr>
      <w:r>
        <w:t>答案</w:t>
      </w:r>
    </w:p>
    <w:p>
      <w:pPr>
        <w:pStyle w:val="ListBullet"/>
      </w:pPr>
      <w:r>
        <w:t>B　2. B【(x+1)(x-1)/(x+1)=x-1】　3. B【两边乘x(x-1)得2(x-1)=x，x=2，验证x=2不使分母为0】　4. 2b　5. 2/(x²-1)【通分后(x+1-x+1)/((x-1)(x+1))】　6. (x-2)/(x+2)【(x+2)(x-2)/(x+2)²】　7. x=1/2【3=2(x+1), 3=2x+2, x=1/2】　8. 7/2【x-2/x=(x²-2)/x，1-1/x=(x-1)/x，相除得(x²-2)/(x-1)，代入x=3得7/2】</w:t>
      </w:r>
    </w:p>
    <w:p>
      <w:pPr>
        <w:pStyle w:val="Heading2"/>
      </w:pPr>
      <w:r>
        <w:t>十一、特殊四边形（E2）</w:t>
      </w:r>
    </w:p>
    <w:p>
      <w:r/>
      <w:r>
        <w:rPr>
          <w:b/>
        </w:rPr>
        <w:t>选择题</w:t>
      </w:r>
      <w:r/>
    </w:p>
    <w:p>
      <w:pPr>
        <w:pStyle w:val="ListBullet"/>
      </w:pPr>
      <w:r>
        <w:t>下列四边形中，对角线互相平分的是（ ）</w:t>
      </w:r>
    </w:p>
    <w:p>
      <w:r>
        <w:t>A. 梯形　B. 平行四边形　C. 一般四边形　D. 以上都不是</w:t>
      </w:r>
    </w:p>
    <w:p>
      <w:pPr>
        <w:pStyle w:val="ListBullet"/>
      </w:pPr>
      <w:r>
        <w:t>菱形的一个内角为60°，边长为4，则菱形的面积为（ ）</w:t>
      </w:r>
    </w:p>
    <w:p>
      <w:r>
        <w:t>A. 8　B. 8√3　C. 16　D. 16√3</w:t>
      </w:r>
    </w:p>
    <w:p>
      <w:pPr>
        <w:pStyle w:val="ListBullet"/>
      </w:pPr>
      <w:r>
        <w:t>矩形的对角线长为10，一边长为6，则另一边长为（ ）</w:t>
      </w:r>
    </w:p>
    <w:p>
      <w:r>
        <w:t>A. 4　B. 8　C. √64　D. √136</w:t>
      </w:r>
    </w:p>
    <w:p>
      <w:r/>
      <w:r>
        <w:rPr>
          <w:b/>
        </w:rPr>
        <w:t>填空题</w:t>
      </w:r>
      <w:r/>
    </w:p>
    <w:p>
      <w:pPr>
        <w:pStyle w:val="ListBullet"/>
      </w:pPr>
      <w:r>
        <w:t>正方形的边长为5，则对角线长为 ______</w:t>
      </w:r>
    </w:p>
    <w:p>
      <w:pPr>
        <w:pStyle w:val="ListBullet"/>
      </w:pPr>
      <w:r>
        <w:t>平行四边形ABCD中，∠A=70°，则∠B= ______</w:t>
      </w:r>
    </w:p>
    <w:p>
      <w:pPr>
        <w:pStyle w:val="ListBullet"/>
      </w:pPr>
      <w:r>
        <w:t>菱形的两条对角线分别为6和8，则菱形的周长是 ______</w:t>
      </w:r>
    </w:p>
    <w:p>
      <w:pPr>
        <w:pStyle w:val="ListBullet"/>
      </w:pPr>
      <w:r>
        <w:t>矩形ABCD中，对角线AC和BD交于点O，AB=3，BC=4，则OA= ______</w:t>
      </w:r>
    </w:p>
    <w:p>
      <w:pPr>
        <w:pStyle w:val="Heading3"/>
      </w:pPr>
      <w:r>
        <w:t>答案</w:t>
      </w:r>
    </w:p>
    <w:p>
      <w:pPr>
        <w:pStyle w:val="ListBullet"/>
      </w:pPr>
      <w:r>
        <w:t>B　2. B【面积=边²×sin60°=16×(√3/2)=8√3】　3. B【√(100-36)=8】　4. 5√2　5. 110°【邻角互补】　6. 20【半对角线3和4，边=√(9+16)=5，周长=20】　7. 5/2【AC=√(9+16)=5，OA=5/2】</w:t>
      </w:r>
    </w:p>
    <w:p>
      <w:pPr>
        <w:pStyle w:val="Heading2"/>
      </w:pPr>
      <w:r>
        <w:t>十二、统计量（G1）</w:t>
      </w:r>
    </w:p>
    <w:p>
      <w:r/>
      <w:r>
        <w:rPr>
          <w:b/>
        </w:rPr>
        <w:t>选择题</w:t>
      </w:r>
      <w:r/>
    </w:p>
    <w:p>
      <w:pPr>
        <w:pStyle w:val="ListBullet"/>
      </w:pPr>
      <w:r>
        <w:t>数据 3, 5, 2, 5, 4, 5, 1 的众数是（ ）</w:t>
      </w:r>
    </w:p>
    <w:p>
      <w:r>
        <w:t>A. 3　B. 4　C. 5　D. 7</w:t>
      </w:r>
    </w:p>
    <w:p>
      <w:pPr>
        <w:pStyle w:val="ListBullet"/>
      </w:pPr>
      <w:r>
        <w:t>数据 2, 4, 6, 8 的中位数是（ ）</w:t>
      </w:r>
    </w:p>
    <w:p>
      <w:r>
        <w:t>A. 4　B. 5　C. 6　D. 20</w:t>
      </w:r>
    </w:p>
    <w:p>
      <w:pPr>
        <w:pStyle w:val="ListBullet"/>
      </w:pPr>
      <w:r>
        <w:t>甲、乙两组数据的平均数相同，甲的方差为3.6，乙的方差为1.2，则（ ）</w:t>
      </w:r>
    </w:p>
    <w:p>
      <w:r>
        <w:t>A. 甲更稳定　B. 乙更稳定　C. 一样稳定　D. 无法判断</w:t>
      </w:r>
    </w:p>
    <w:p>
      <w:r/>
      <w:r>
        <w:rPr>
          <w:b/>
        </w:rPr>
        <w:t>填空题</w:t>
      </w:r>
      <w:r/>
    </w:p>
    <w:p>
      <w:pPr>
        <w:pStyle w:val="ListBullet"/>
      </w:pPr>
      <w:r>
        <w:t>数据 1, 2, 3, 4, 5 的平均数是 ______</w:t>
      </w:r>
    </w:p>
    <w:p>
      <w:pPr>
        <w:pStyle w:val="ListBullet"/>
      </w:pPr>
      <w:r>
        <w:t>数据 80, 90, 90, 100, 85 的中位数是 ______</w:t>
      </w:r>
    </w:p>
    <w:p>
      <w:pPr>
        <w:pStyle w:val="ListBullet"/>
      </w:pPr>
      <w:r>
        <w:t>数据 2, 3, 4, 5, 4, 3 的众数是 ______</w:t>
      </w:r>
    </w:p>
    <w:p>
      <w:pPr>
        <w:pStyle w:val="ListBullet"/>
      </w:pPr>
      <w:r>
        <w:t>若一组数据 4, 5, x, 7 的平均数为5，则 x= ______</w:t>
      </w:r>
    </w:p>
    <w:p>
      <w:pPr>
        <w:pStyle w:val="ListBullet"/>
      </w:pPr>
      <w:r>
        <w:t>某班5名同学的成绩为 88, 92, 85, 92, 93，这组数据的众数和中位数分别是 ______</w:t>
      </w:r>
    </w:p>
    <w:p>
      <w:pPr>
        <w:pStyle w:val="Heading3"/>
      </w:pPr>
      <w:r>
        <w:t>答案</w:t>
      </w:r>
    </w:p>
    <w:p>
      <w:pPr>
        <w:pStyle w:val="ListBullet"/>
      </w:pPr>
      <w:r>
        <w:t>C　2. B【(4+6)/2=5】　3. B【方差越小越稳定】　4. 3　5. 90【排序后80,85,90,90,100，中间是90】　6. 3和4【都出现2次】　7. 4【(4+5+x+7)/4=5, x=4】　8. 众数92，中位数92</w:t>
      </w:r>
    </w:p>
    <w:p>
      <w:pPr>
        <w:pStyle w:val="Heading2"/>
      </w:pPr>
      <w:r>
        <w:t>十三、图形变换/对称（H2）</w:t>
      </w:r>
    </w:p>
    <w:p>
      <w:r/>
      <w:r>
        <w:rPr>
          <w:b/>
        </w:rPr>
        <w:t>选择题</w:t>
      </w:r>
      <w:r/>
    </w:p>
    <w:p>
      <w:pPr>
        <w:pStyle w:val="ListBullet"/>
      </w:pPr>
      <w:r>
        <w:t>下列图形中，既是轴对称图形又是中心对称图形的是（ ）</w:t>
      </w:r>
    </w:p>
    <w:p>
      <w:r>
        <w:t>A. 等边三角形　B. 平行四边形　C. 正方形　D. 等腰梯形</w:t>
      </w:r>
    </w:p>
    <w:p>
      <w:pPr>
        <w:pStyle w:val="ListBullet"/>
      </w:pPr>
      <w:r>
        <w:t>正六边形的对称轴有（ ）条</w:t>
      </w:r>
    </w:p>
    <w:p>
      <w:r>
        <w:t>A. 3　B. 4　C. 6　D. 12</w:t>
      </w:r>
    </w:p>
    <w:p>
      <w:pPr>
        <w:pStyle w:val="ListBullet"/>
      </w:pPr>
      <w:r>
        <w:t>下列汉字中，近似看作轴对称图形的是（ ）</w:t>
      </w:r>
    </w:p>
    <w:p>
      <w:r>
        <w:t>A. 明　B. 品　C. 田　D. 区</w:t>
      </w:r>
    </w:p>
    <w:p>
      <w:r/>
      <w:r>
        <w:rPr>
          <w:b/>
        </w:rPr>
        <w:t>填空题</w:t>
      </w:r>
      <w:r/>
    </w:p>
    <w:p>
      <w:pPr>
        <w:pStyle w:val="ListBullet"/>
      </w:pPr>
      <w:r>
        <w:t>等腰三角形有 ______ 条对称轴</w:t>
      </w:r>
    </w:p>
    <w:p>
      <w:pPr>
        <w:pStyle w:val="ListBullet"/>
      </w:pPr>
      <w:r>
        <w:t>圆是轴对称图形，它有 ______ 条对称轴</w:t>
      </w:r>
    </w:p>
    <w:p>
      <w:pPr>
        <w:pStyle w:val="ListBullet"/>
      </w:pPr>
      <w:r>
        <w:t>在26个英文大写字母中，A、B、C、D、E中是轴对称图形的有 ______</w:t>
      </w:r>
    </w:p>
    <w:p>
      <w:pPr>
        <w:pStyle w:val="ListBullet"/>
      </w:pPr>
      <w:r>
        <w:t>正方形绕中心旋转 ______ 度后与自身重合</w:t>
      </w:r>
    </w:p>
    <w:p>
      <w:pPr>
        <w:pStyle w:val="Heading3"/>
      </w:pPr>
      <w:r>
        <w:t>答案</w:t>
      </w:r>
    </w:p>
    <w:p>
      <w:pPr>
        <w:pStyle w:val="ListBullet"/>
      </w:pPr>
      <w:r>
        <w:t>C【正方形既轴对称又中心对称】　2. C　3. C　4. 1条（等腰）或3条（等边）　5. 无数　6. A、C、D、E　7. 90°</w:t>
      </w:r>
    </w:p>
    <w:p>
      <w:pPr>
        <w:pStyle w:val="Heading2"/>
      </w:pPr>
      <w:r>
        <w:t>十四、三视图（H3）</w:t>
      </w:r>
    </w:p>
    <w:p>
      <w:r/>
      <w:r>
        <w:rPr>
          <w:b/>
        </w:rPr>
        <w:t>选择题</w:t>
      </w:r>
      <w:r/>
    </w:p>
    <w:p>
      <w:pPr>
        <w:pStyle w:val="ListBullet"/>
      </w:pPr>
      <w:r>
        <w:t>圆柱的正视图是（ ）</w:t>
      </w:r>
    </w:p>
    <w:p>
      <w:r>
        <w:t>A. 圆　B. 长方形　C. 三角形　D. 梯形</w:t>
      </w:r>
    </w:p>
    <w:p>
      <w:pPr>
        <w:pStyle w:val="ListBullet"/>
      </w:pPr>
      <w:r>
        <w:t>一个正方体的三视图全是（ ）</w:t>
      </w:r>
    </w:p>
    <w:p>
      <w:r>
        <w:t>A. 圆　B. 三角形　C. 正方形　D. 长方形</w:t>
      </w:r>
    </w:p>
    <w:p>
      <w:pPr>
        <w:pStyle w:val="ListBullet"/>
      </w:pPr>
      <w:r>
        <w:t>圆锥的俯视图是（ ）</w:t>
      </w:r>
    </w:p>
    <w:p>
      <w:r>
        <w:t>A. 三角形　B. 一个圆和圆心　C. 长方形　D. 梯形</w:t>
      </w:r>
    </w:p>
    <w:p>
      <w:r/>
      <w:r>
        <w:rPr>
          <w:b/>
        </w:rPr>
        <w:t>填空题</w:t>
      </w:r>
      <w:r/>
    </w:p>
    <w:p>
      <w:pPr>
        <w:pStyle w:val="ListBullet"/>
      </w:pPr>
      <w:r>
        <w:t>球的三视图都是 ______</w:t>
      </w:r>
    </w:p>
    <w:p>
      <w:pPr>
        <w:pStyle w:val="ListBullet"/>
      </w:pPr>
      <w:r>
        <w:t>由4个相同的小正方体搭成的立体图形如图，它的左视图是由 ______ 个小正方形组成的</w:t>
      </w:r>
    </w:p>
    <w:p>
      <w:pPr>
        <w:pStyle w:val="ListBullet"/>
      </w:pPr>
      <w:r>
        <w:t>三棱柱的正视图可能是 ______ 形</w:t>
      </w:r>
    </w:p>
    <w:p>
      <w:pPr>
        <w:pStyle w:val="Heading3"/>
      </w:pPr>
      <w:r>
        <w:t>答案</w:t>
      </w:r>
    </w:p>
    <w:p>
      <w:pPr>
        <w:pStyle w:val="ListBullet"/>
      </w:pPr>
      <w:r>
        <w:t>B　2. C　3. B【一个圆+圆心点】　4. 圆　5. 根据具体图形判断（常见为2个）　6. 长方形或三角形</w:t>
      </w:r>
    </w:p>
    <w:p>
      <w:pPr>
        <w:pStyle w:val="Heading2"/>
      </w:pPr>
      <w:r>
        <w:t>十五、锐角三角函数（D7）</w:t>
      </w:r>
    </w:p>
    <w:p>
      <w:r/>
      <w:r>
        <w:rPr>
          <w:b/>
        </w:rPr>
        <w:t>选择题</w:t>
      </w:r>
      <w:r/>
    </w:p>
    <w:p>
      <w:pPr>
        <w:pStyle w:val="ListBullet"/>
      </w:pPr>
      <w:r>
        <w:t>sin30° 的值是（ ）</w:t>
      </w:r>
    </w:p>
    <w:p>
      <w:r>
        <w:t>A. √3/2　B. 1/2　C. √2/2　D. √3/3</w:t>
      </w:r>
    </w:p>
    <w:p>
      <w:pPr>
        <w:pStyle w:val="ListBullet"/>
      </w:pPr>
      <w:r>
        <w:t>在Rt△ABC中，∠C=90°，BC=3，AC=4，则 sinA=（ ）</w:t>
      </w:r>
    </w:p>
    <w:p>
      <w:r>
        <w:t>A. 3/5　B. 4/5　C. 3/4　D. 4/3</w:t>
      </w:r>
    </w:p>
    <w:p>
      <w:pPr>
        <w:pStyle w:val="ListBullet"/>
      </w:pPr>
      <w:r>
        <w:t>若 tanα=1，则 α=（ ）</w:t>
      </w:r>
    </w:p>
    <w:p>
      <w:r>
        <w:t>A. 30°　B. 45°　C. 60°　D. 90°</w:t>
      </w:r>
    </w:p>
    <w:p>
      <w:pPr>
        <w:pStyle w:val="ListBullet"/>
      </w:pPr>
      <w:r>
        <w:t>cos60° 的值是（ ）</w:t>
      </w:r>
    </w:p>
    <w:p>
      <w:r>
        <w:t>A. √3/2　B. 1/2　C. √2/2　D. 1</w:t>
      </w:r>
    </w:p>
    <w:p>
      <w:pPr>
        <w:pStyle w:val="ListBullet"/>
      </w:pPr>
      <w:r>
        <w:t>在Rt△ABC中，∠C=90°，AB=10，∠A=30°，则BC=（ ）</w:t>
      </w:r>
    </w:p>
    <w:p>
      <w:r>
        <w:t>A. 5　B. 5√3　C. 10　D. 5√2</w:t>
      </w:r>
    </w:p>
    <w:p>
      <w:r/>
      <w:r>
        <w:rPr>
          <w:b/>
        </w:rPr>
        <w:t>填空题</w:t>
      </w:r>
      <w:r/>
    </w:p>
    <w:p>
      <w:pPr>
        <w:pStyle w:val="ListBullet"/>
      </w:pPr>
      <w:r>
        <w:t>sin45° = ______</w:t>
      </w:r>
    </w:p>
    <w:p>
      <w:pPr>
        <w:pStyle w:val="ListBullet"/>
      </w:pPr>
      <w:r>
        <w:t>tan60° = ______</w:t>
      </w:r>
    </w:p>
    <w:p>
      <w:pPr>
        <w:pStyle w:val="ListBullet"/>
      </w:pPr>
      <w:r>
        <w:t>在Rt△ABC中，∠C=90°，AC=6，BC=8，则 cosA= ______</w:t>
      </w:r>
    </w:p>
    <w:p>
      <w:pPr>
        <w:pStyle w:val="ListBullet"/>
      </w:pPr>
      <w:r>
        <w:t>若 sinα=1/2，则 α= ______ °</w:t>
      </w:r>
    </w:p>
    <w:p>
      <w:pPr>
        <w:pStyle w:val="ListBullet"/>
      </w:pPr>
      <w:r>
        <w:t>sin²30°+cos²30° = ______</w:t>
      </w:r>
    </w:p>
    <w:p>
      <w:pPr>
        <w:pStyle w:val="Heading3"/>
      </w:pPr>
      <w:r>
        <w:t>答案</w:t>
      </w:r>
    </w:p>
    <w:p>
      <w:pPr>
        <w:pStyle w:val="ListBullet"/>
      </w:pPr>
      <w:r>
        <w:t>B　2. A【AB=5，sinA=对边/斜边=3/5】　3. B　4. B　5. A【BC=AB·sin30°=10×1/2=5】　6. √2/2　7. √3　8. 6/10=3/5【cosA=邻边/斜边=AC/AB=6/10】　9. 30　10. 1【sin²+cos²=1恒成立】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宋体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