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广东中考数学·计算专项训练</w:t>
      </w:r>
    </w:p>
    <w:p>
      <w:pPr>
        <w:pStyle w:val="Quote"/>
      </w:pPr>
      <w:r/>
      <w:r>
        <w:rPr>
          <w:b/>
        </w:rPr>
        <w:t>适用：广东省（东莞）初三备考</w:t>
      </w:r>
      <w:r/>
    </w:p>
    <w:p>
      <w:pPr>
        <w:pStyle w:val="Quote"/>
      </w:pPr>
      <w:r/>
      <w:r>
        <w:rPr>
          <w:b/>
        </w:rPr>
        <w:t>说明：第一部分为基础计算（整合自A卷+B卷），第二部分为中考解答(一)高频题型专练。</w:t>
      </w:r>
      <w:r/>
    </w:p>
    <w:p>
      <w:pPr>
        <w:pStyle w:val="Quote"/>
      </w:pPr>
      <w:r/>
      <w:r>
        <w:rPr>
          <w:b/>
        </w:rPr>
        <w:t>要求：写出每一步计算过程，不能跳步。</w:t>
      </w:r>
      <w:r/>
    </w:p>
    <w:p>
      <w:pPr>
        <w:pStyle w:val="Heading2"/>
      </w:pPr>
      <w:r>
        <w:t>第一部分：基础计算</w:t>
      </w:r>
    </w:p>
    <w:p>
      <w:pPr>
        <w:pStyle w:val="Heading3"/>
      </w:pPr>
      <w:r>
        <w:t>一、有理数运算（共16题）</w:t>
      </w:r>
    </w:p>
    <w:p>
      <w:r/>
      <w:r>
        <w:rPr>
          <w:b/>
        </w:rPr>
        <w:t>1.</w:t>
      </w:r>
      <w:r>
        <w:t xml:space="preserve"> 计算：(-3)² =</w:t>
      </w:r>
    </w:p>
    <w:p>
      <w:r/>
      <w:r>
        <w:rPr>
          <w:b/>
        </w:rPr>
        <w:t>2.</w:t>
      </w:r>
      <w:r>
        <w:t xml:space="preserve"> 计算：-3² =</w:t>
      </w:r>
    </w:p>
    <w:p>
      <w:r/>
      <w:r>
        <w:rPr>
          <w:b/>
        </w:rPr>
        <w:t>3.</w:t>
      </w:r>
      <w:r>
        <w:t xml:space="preserve"> 计算：(-2)³ =</w:t>
      </w:r>
    </w:p>
    <w:p>
      <w:r/>
      <w:r>
        <w:rPr>
          <w:b/>
        </w:rPr>
        <w:t>4.</w:t>
      </w:r>
      <w:r>
        <w:t xml:space="preserve"> 计算：-(-5)² =</w:t>
      </w:r>
    </w:p>
    <w:p>
      <w:r/>
      <w:r>
        <w:rPr>
          <w:b/>
        </w:rPr>
        <w:t>5.</w:t>
      </w:r>
      <w:r>
        <w:t xml:space="preserve"> 计算：(-1/2) × 6 + (-3) =</w:t>
      </w:r>
    </w:p>
    <w:p>
      <w:r/>
      <w:r>
        <w:rPr>
          <w:b/>
        </w:rPr>
        <w:t>6.</w:t>
      </w:r>
      <w:r>
        <w:t xml:space="preserve"> 计算：(-2) × 3 - (-4) ÷ 2 =</w:t>
      </w:r>
    </w:p>
    <w:p>
      <w:r/>
      <w:r>
        <w:rPr>
          <w:b/>
        </w:rPr>
        <w:t>7.</w:t>
      </w:r>
      <w:r>
        <w:t xml:space="preserve"> 计算：2/3 + 3/4 - 1/6 =</w:t>
      </w:r>
    </w:p>
    <w:p>
      <w:r/>
      <w:r>
        <w:rPr>
          <w:b/>
        </w:rPr>
        <w:t>8.</w:t>
      </w:r>
      <w:r>
        <w:t xml:space="preserve"> 计算：(-1)²⁰²⁵ + (-1)²⁰²⁶ =</w:t>
      </w:r>
    </w:p>
    <w:p>
      <w:r/>
      <w:r>
        <w:rPr>
          <w:b/>
        </w:rPr>
        <w:t>9.</w:t>
      </w:r>
      <w:r>
        <w:t xml:space="preserve"> 计算：(-2)² × (-3) =</w:t>
      </w:r>
    </w:p>
    <w:p>
      <w:r/>
      <w:r>
        <w:rPr>
          <w:b/>
        </w:rPr>
        <w:t>10.</w:t>
      </w:r>
      <w:r>
        <w:t xml:space="preserve"> 计算：-2² × (-3) =</w:t>
      </w:r>
    </w:p>
    <w:p>
      <w:r/>
      <w:r>
        <w:rPr>
          <w:b/>
        </w:rPr>
        <w:t>11.</w:t>
      </w:r>
      <w:r>
        <w:t xml:space="preserve"> 计算：(-1)³ - (-1)⁴ + (-1)⁵ =</w:t>
      </w:r>
    </w:p>
    <w:p>
      <w:r/>
      <w:r>
        <w:rPr>
          <w:b/>
        </w:rPr>
        <w:t>12.</w:t>
      </w:r>
      <w:r>
        <w:t xml:space="preserve"> 计算：(-3/2)² =</w:t>
      </w:r>
    </w:p>
    <w:p>
      <w:r/>
      <w:r>
        <w:rPr>
          <w:b/>
        </w:rPr>
        <w:t>13.</w:t>
      </w:r>
      <w:r>
        <w:t xml:space="preserve"> 计算：-2³ + (-3)² - (-1)⁶ =</w:t>
      </w:r>
    </w:p>
    <w:p>
      <w:r/>
      <w:r>
        <w:rPr>
          <w:b/>
        </w:rPr>
        <w:t>14.</w:t>
      </w:r>
      <w:r>
        <w:t xml:space="preserve"> 计算：(-4) ÷ (-2)² × 3 - (-1) =</w:t>
      </w:r>
    </w:p>
    <w:p>
      <w:r/>
      <w:r>
        <w:rPr>
          <w:b/>
        </w:rPr>
        <w:t>15.</w:t>
      </w:r>
      <w:r>
        <w:t xml:space="preserve"> 计算：1/2 - 2/3 + 3/4 - 1/12 =</w:t>
      </w:r>
    </w:p>
    <w:p>
      <w:r/>
      <w:r>
        <w:rPr>
          <w:b/>
        </w:rPr>
        <w:t>16.</w:t>
      </w:r>
      <w:r>
        <w:t xml:space="preserve"> 计算：|(-3)² - 10| - |2 - (-2)³| =</w:t>
      </w:r>
    </w:p>
    <w:p>
      <w:pPr>
        <w:pStyle w:val="Heading3"/>
      </w:pPr>
      <w:r>
        <w:t>二、整式运算（共16题）</w:t>
      </w:r>
    </w:p>
    <w:p>
      <w:r/>
      <w:r>
        <w:rPr>
          <w:b/>
        </w:rPr>
        <w:t>17.</w:t>
      </w:r>
      <w:r>
        <w:t xml:space="preserve"> 展开：(x + 3)² =</w:t>
      </w:r>
    </w:p>
    <w:p>
      <w:r/>
      <w:r>
        <w:rPr>
          <w:b/>
        </w:rPr>
        <w:t>18.</w:t>
      </w:r>
      <w:r>
        <w:t xml:space="preserve"> 展开：(2a - 1)² =</w:t>
      </w:r>
    </w:p>
    <w:p>
      <w:r/>
      <w:r>
        <w:rPr>
          <w:b/>
        </w:rPr>
        <w:t>19.</w:t>
      </w:r>
      <w:r>
        <w:t xml:space="preserve"> 展开：(a + b)(a - b) =</w:t>
      </w:r>
    </w:p>
    <w:p>
      <w:r/>
      <w:r>
        <w:rPr>
          <w:b/>
        </w:rPr>
        <w:t>20.</w:t>
      </w:r>
      <w:r>
        <w:t xml:space="preserve"> 展开：(x - 4)² =</w:t>
      </w:r>
    </w:p>
    <w:p>
      <w:r/>
      <w:r>
        <w:rPr>
          <w:b/>
        </w:rPr>
        <w:t>21.</w:t>
      </w:r>
      <w:r>
        <w:t xml:space="preserve"> 计算：(x + 2)² - (x - 2)² =</w:t>
      </w:r>
    </w:p>
    <w:p>
      <w:r/>
      <w:r>
        <w:rPr>
          <w:b/>
        </w:rPr>
        <w:t>22.</w:t>
      </w:r>
      <w:r>
        <w:t xml:space="preserve"> 合并同类项：3x² - 2x + 5x² + 4x - 1 =</w:t>
      </w:r>
    </w:p>
    <w:p>
      <w:r/>
      <w:r>
        <w:rPr>
          <w:b/>
        </w:rPr>
        <w:t>23.</w:t>
      </w:r>
      <w:r>
        <w:t xml:space="preserve"> 展开并化简：(a + 3)² - 6a =</w:t>
      </w:r>
    </w:p>
    <w:p>
      <w:r/>
      <w:r>
        <w:rPr>
          <w:b/>
        </w:rPr>
        <w:t>24.</w:t>
      </w:r>
      <w:r>
        <w:t xml:space="preserve"> 计算：(2x + y)(2x - y) + y² =</w:t>
      </w:r>
    </w:p>
    <w:p>
      <w:r/>
      <w:r>
        <w:rPr>
          <w:b/>
        </w:rPr>
        <w:t>25.</w:t>
      </w:r>
      <w:r>
        <w:t xml:space="preserve"> 展开：(3x + 2y)² =</w:t>
      </w:r>
    </w:p>
    <w:p>
      <w:r/>
      <w:r>
        <w:rPr>
          <w:b/>
        </w:rPr>
        <w:t>26.</w:t>
      </w:r>
      <w:r>
        <w:t xml:space="preserve"> 展开：(2a - 3b)² =</w:t>
      </w:r>
    </w:p>
    <w:p>
      <w:r/>
      <w:r>
        <w:rPr>
          <w:b/>
        </w:rPr>
        <w:t>27.</w:t>
      </w:r>
      <w:r>
        <w:t xml:space="preserve"> 计算：(x + 1)² + (x - 1)² =</w:t>
      </w:r>
    </w:p>
    <w:p>
      <w:r/>
      <w:r>
        <w:rPr>
          <w:b/>
        </w:rPr>
        <w:t>28.</w:t>
      </w:r>
      <w:r>
        <w:t xml:space="preserve"> 展开并化简：(x + 2)(x - 3) - (x - 1)² =</w:t>
      </w:r>
    </w:p>
    <w:p>
      <w:r/>
      <w:r>
        <w:rPr>
          <w:b/>
        </w:rPr>
        <w:t>29.</w:t>
      </w:r>
      <w:r>
        <w:t xml:space="preserve"> 已知 a + b = 5，ab = 6，求 a² + b² 的值。</w:t>
      </w:r>
    </w:p>
    <w:p>
      <w:r/>
      <w:r>
        <w:rPr>
          <w:b/>
        </w:rPr>
        <w:t>30.</w:t>
      </w:r>
      <w:r>
        <w:t xml:space="preserve"> 已知 (x + y)² = 25，(x - y)² = 9，求 xy 的值。</w:t>
      </w:r>
    </w:p>
    <w:p>
      <w:r/>
      <w:r>
        <w:rPr>
          <w:b/>
        </w:rPr>
        <w:t>31.</w:t>
      </w:r>
      <w:r>
        <w:t xml:space="preserve"> 计算：(2x + 1)² - (2x - 1)² =</w:t>
      </w:r>
    </w:p>
    <w:p>
      <w:r/>
      <w:r>
        <w:rPr>
          <w:b/>
        </w:rPr>
        <w:t>32.</w:t>
      </w:r>
      <w:r>
        <w:t xml:space="preserve"> 展开并化简：(a + b + c)(a + b - c) = （提示：把 a+b 看作一个整体）</w:t>
      </w:r>
    </w:p>
    <w:p>
      <w:pPr>
        <w:pStyle w:val="Heading3"/>
      </w:pPr>
      <w:r>
        <w:t>三、根式运算（共12题）</w:t>
      </w:r>
    </w:p>
    <w:p>
      <w:r/>
      <w:r>
        <w:rPr>
          <w:b/>
        </w:rPr>
        <w:t>33.</w:t>
      </w:r>
      <w:r>
        <w:t xml:space="preserve"> 化简：√12 =</w:t>
      </w:r>
    </w:p>
    <w:p>
      <w:r/>
      <w:r>
        <w:rPr>
          <w:b/>
        </w:rPr>
        <w:t>34.</w:t>
      </w:r>
      <w:r>
        <w:t xml:space="preserve"> 化简：√18 - √8 =</w:t>
      </w:r>
    </w:p>
    <w:p>
      <w:r/>
      <w:r>
        <w:rPr>
          <w:b/>
        </w:rPr>
        <w:t>35.</w:t>
      </w:r>
      <w:r>
        <w:t xml:space="preserve"> 计算：(√3)² =</w:t>
      </w:r>
    </w:p>
    <w:p>
      <w:r/>
      <w:r>
        <w:rPr>
          <w:b/>
        </w:rPr>
        <w:t>36.</w:t>
      </w:r>
      <w:r>
        <w:t xml:space="preserve"> 计算：√27 + √3 =</w:t>
      </w:r>
    </w:p>
    <w:p>
      <w:r/>
      <w:r>
        <w:rPr>
          <w:b/>
        </w:rPr>
        <w:t>37.</w:t>
      </w:r>
      <w:r>
        <w:t xml:space="preserve"> 计算：√2 × √6 =</w:t>
      </w:r>
    </w:p>
    <w:p>
      <w:r/>
      <w:r>
        <w:rPr>
          <w:b/>
        </w:rPr>
        <w:t>38.</w:t>
      </w:r>
      <w:r>
        <w:t xml:space="preserve"> 化简：(√5 + 1)(√5 - 1) =</w:t>
      </w:r>
    </w:p>
    <w:p>
      <w:r/>
      <w:r>
        <w:rPr>
          <w:b/>
        </w:rPr>
        <w:t>39.</w:t>
      </w:r>
      <w:r>
        <w:t xml:space="preserve"> 化简：√48 - 2√27 + √75 =</w:t>
      </w:r>
    </w:p>
    <w:p>
      <w:r/>
      <w:r>
        <w:rPr>
          <w:b/>
        </w:rPr>
        <w:t>40.</w:t>
      </w:r>
      <w:r>
        <w:t xml:space="preserve"> 计算：(√3 + √2)(√3 - √2) =</w:t>
      </w:r>
    </w:p>
    <w:p>
      <w:r/>
      <w:r>
        <w:rPr>
          <w:b/>
        </w:rPr>
        <w:t>41.</w:t>
      </w:r>
      <w:r>
        <w:t xml:space="preserve"> 计算：(√5 + 2)² =</w:t>
      </w:r>
    </w:p>
    <w:p>
      <w:r/>
      <w:r>
        <w:rPr>
          <w:b/>
        </w:rPr>
        <w:t>42.</w:t>
      </w:r>
      <w:r>
        <w:t xml:space="preserve"> 计算：√((-3)²) + √9 =</w:t>
      </w:r>
    </w:p>
    <w:p>
      <w:r/>
      <w:r>
        <w:rPr>
          <w:b/>
        </w:rPr>
        <w:t>43.</w:t>
      </w:r>
      <w:r>
        <w:t xml:space="preserve"> 化简：(2√3 - √6) ÷ √3 =</w:t>
      </w:r>
    </w:p>
    <w:p>
      <w:r/>
      <w:r>
        <w:rPr>
          <w:b/>
        </w:rPr>
        <w:t>44.</w:t>
      </w:r>
      <w:r>
        <w:t xml:space="preserve"> 有理化分母：4 / (√3 + 1) =</w:t>
      </w:r>
    </w:p>
    <w:p>
      <w:pPr>
        <w:pStyle w:val="Heading3"/>
      </w:pPr>
      <w:r>
        <w:t>四、分式运算（共12题）</w:t>
      </w:r>
    </w:p>
    <w:p>
      <w:r/>
      <w:r>
        <w:rPr>
          <w:b/>
        </w:rPr>
        <w:t>45.</w:t>
      </w:r>
      <w:r>
        <w:t xml:space="preserve"> 化简：6x²y / (3xy) =</w:t>
      </w:r>
    </w:p>
    <w:p>
      <w:r/>
      <w:r>
        <w:rPr>
          <w:b/>
        </w:rPr>
        <w:t>46.</w:t>
      </w:r>
      <w:r>
        <w:t xml:space="preserve"> 计算：1/x + 1/y =（通分即可）</w:t>
      </w:r>
    </w:p>
    <w:p>
      <w:r/>
      <w:r>
        <w:rPr>
          <w:b/>
        </w:rPr>
        <w:t>47.</w:t>
      </w:r>
      <w:r>
        <w:t xml:space="preserve"> 化简：(x² - 4) / (x + 2) =</w:t>
      </w:r>
    </w:p>
    <w:p>
      <w:r/>
      <w:r>
        <w:rPr>
          <w:b/>
        </w:rPr>
        <w:t>48.</w:t>
      </w:r>
      <w:r>
        <w:t xml:space="preserve"> 计算：2/(x-1) - 1/(x-1) =</w:t>
      </w:r>
    </w:p>
    <w:p>
      <w:r/>
      <w:r>
        <w:rPr>
          <w:b/>
        </w:rPr>
        <w:t>49.</w:t>
      </w:r>
      <w:r>
        <w:t xml:space="preserve"> 化简：(x² - 9) / (x² + 6x + 9) =</w:t>
      </w:r>
    </w:p>
    <w:p>
      <w:r/>
      <w:r>
        <w:rPr>
          <w:b/>
        </w:rPr>
        <w:t>50.</w:t>
      </w:r>
      <w:r>
        <w:t xml:space="preserve"> 解分式方程：2/x = 1/(x-1)</w:t>
      </w:r>
    </w:p>
    <w:p>
      <w:r/>
      <w:r>
        <w:rPr>
          <w:b/>
        </w:rPr>
        <w:t>51.</w:t>
      </w:r>
      <w:r>
        <w:t xml:space="preserve"> 化简：(x² - 2x + 1) / (x² - 1) =</w:t>
      </w:r>
    </w:p>
    <w:p>
      <w:r/>
      <w:r>
        <w:rPr>
          <w:b/>
        </w:rPr>
        <w:t>52.</w:t>
      </w:r>
      <w:r>
        <w:t xml:space="preserve"> 计算：2/(x+1) + 3/(x-1) =（通分化简）</w:t>
      </w:r>
    </w:p>
    <w:p>
      <w:r/>
      <w:r>
        <w:rPr>
          <w:b/>
        </w:rPr>
        <w:t>53.</w:t>
      </w:r>
      <w:r>
        <w:t xml:space="preserve"> 先化简，再求值：(1 - 1/(x+1)) ÷ (x/(x+1))，其中 x = 2。</w:t>
      </w:r>
    </w:p>
    <w:p>
      <w:r/>
      <w:r>
        <w:rPr>
          <w:b/>
        </w:rPr>
        <w:t>54.</w:t>
      </w:r>
      <w:r>
        <w:t xml:space="preserve"> 化简：a/(a-b) - b/(a+b) =（通分化简）</w:t>
      </w:r>
    </w:p>
    <w:p>
      <w:r/>
      <w:r>
        <w:rPr>
          <w:b/>
        </w:rPr>
        <w:t>55.</w:t>
      </w:r>
      <w:r>
        <w:t xml:space="preserve"> 解分式方程：3/(x-2) + 1 = x/(x-2)</w:t>
      </w:r>
    </w:p>
    <w:p>
      <w:r/>
      <w:r>
        <w:rPr>
          <w:b/>
        </w:rPr>
        <w:t>56.</w:t>
      </w:r>
      <w:r>
        <w:t xml:space="preserve"> 解分式方程：(x+1)/(x-1) - 4/(x²-1) = 1</w:t>
      </w:r>
    </w:p>
    <w:p>
      <w:pPr>
        <w:pStyle w:val="Heading3"/>
      </w:pPr>
      <w:r>
        <w:t>五、方程计算（共16题）</w:t>
      </w:r>
    </w:p>
    <w:p>
      <w:pPr>
        <w:pStyle w:val="Heading3"/>
      </w:pPr>
      <w:r>
        <w:t>判别式与韦达定理</w:t>
      </w:r>
    </w:p>
    <w:p>
      <w:r/>
      <w:r>
        <w:rPr>
          <w:b/>
        </w:rPr>
        <w:t>57.</w:t>
      </w:r>
      <w:r>
        <w:t xml:space="preserve"> x² + 3x + 2 = 0，Δ =____，方程有____个实数根。</w:t>
      </w:r>
    </w:p>
    <w:p>
      <w:r/>
      <w:r>
        <w:rPr>
          <w:b/>
        </w:rPr>
        <w:t>58.</w:t>
      </w:r>
      <w:r>
        <w:t xml:space="preserve"> x² - 4x + 4 = 0，Δ =____，方程有____个实数根。</w:t>
      </w:r>
    </w:p>
    <w:p>
      <w:r/>
      <w:r>
        <w:rPr>
          <w:b/>
        </w:rPr>
        <w:t>59.</w:t>
      </w:r>
      <w:r>
        <w:t xml:space="preserve"> 2x² + x + 1 = 0，Δ =____，方程有____个实数根。</w:t>
      </w:r>
    </w:p>
    <w:p>
      <w:r/>
      <w:r>
        <w:rPr>
          <w:b/>
        </w:rPr>
        <w:t>60.</w:t>
      </w:r>
      <w:r>
        <w:t xml:space="preserve"> x² - 6x + 5 = 0，Δ =____，方程有____个实数根。</w:t>
      </w:r>
    </w:p>
    <w:p>
      <w:r/>
      <w:r>
        <w:rPr>
          <w:b/>
        </w:rPr>
        <w:t>61.</w:t>
      </w:r>
      <w:r>
        <w:t xml:space="preserve"> 方程 x² - 3x - 4 = 0 的两个根为 x₁ 和 x₂，则 x₁ + x₂ =____，x₁ · x₂ =____。</w:t>
      </w:r>
    </w:p>
    <w:p>
      <w:r/>
      <w:r>
        <w:rPr>
          <w:b/>
        </w:rPr>
        <w:t>62.</w:t>
      </w:r>
      <w:r>
        <w:t xml:space="preserve"> 方程 2x² + 5x - 3 = 0 的两个根为 x₁ 和 x₂，则 x₁ + x₂ =____，x₁ · x₂ =____。</w:t>
      </w:r>
    </w:p>
    <w:p>
      <w:r/>
      <w:r>
        <w:rPr>
          <w:b/>
        </w:rPr>
        <w:t>63.</w:t>
      </w:r>
      <w:r>
        <w:t xml:space="preserve"> 若方程 x² + kx + 9 = 0 有两个相等的实数根，则 k =____。</w:t>
      </w:r>
    </w:p>
    <w:p>
      <w:r/>
      <w:r>
        <w:rPr>
          <w:b/>
        </w:rPr>
        <w:t>64.</w:t>
      </w:r>
      <w:r>
        <w:t xml:space="preserve"> 若方程 x² - 4x + m = 0 有实数根，则 m 的取值范围是____。</w:t>
      </w:r>
    </w:p>
    <w:p>
      <w:pPr>
        <w:pStyle w:val="Heading3"/>
      </w:pPr>
      <w:r>
        <w:t>解方程</w:t>
      </w:r>
    </w:p>
    <w:p>
      <w:r/>
      <w:r>
        <w:rPr>
          <w:b/>
        </w:rPr>
        <w:t>65.</w:t>
      </w:r>
      <w:r>
        <w:t xml:space="preserve"> 用公式法解方程：x² - 5x + 6 = 0</w:t>
      </w:r>
    </w:p>
    <w:p>
      <w:r/>
      <w:r>
        <w:rPr>
          <w:b/>
        </w:rPr>
        <w:t>66.</w:t>
      </w:r>
      <w:r>
        <w:t xml:space="preserve"> 用公式法解方程：x² + 2x - 3 = 0</w:t>
      </w:r>
    </w:p>
    <w:p>
      <w:r/>
      <w:r>
        <w:rPr>
          <w:b/>
        </w:rPr>
        <w:t>67.</w:t>
      </w:r>
      <w:r>
        <w:t xml:space="preserve"> 用公式法解方程：2x² - 3x - 2 = 0</w:t>
      </w:r>
    </w:p>
    <w:p>
      <w:r/>
      <w:r>
        <w:rPr>
          <w:b/>
        </w:rPr>
        <w:t>68.</w:t>
      </w:r>
      <w:r>
        <w:t xml:space="preserve"> 用因式分解法解方程：x² + 5x + 6 = 0</w:t>
      </w:r>
    </w:p>
    <w:p>
      <w:r/>
      <w:r>
        <w:rPr>
          <w:b/>
        </w:rPr>
        <w:t>69.</w:t>
      </w:r>
      <w:r>
        <w:t xml:space="preserve"> 用公式法解方程：3x² + 2x - 1 = 0</w:t>
      </w:r>
    </w:p>
    <w:p>
      <w:r/>
      <w:r>
        <w:rPr>
          <w:b/>
        </w:rPr>
        <w:t>70.</w:t>
      </w:r>
      <w:r>
        <w:t xml:space="preserve"> 用公式法解方程：x² - 4x - 1 = 0 （提示：Δ 开根号开不尽的，答案用根号表示）</w:t>
      </w:r>
    </w:p>
    <w:p>
      <w:r/>
      <w:r>
        <w:rPr>
          <w:b/>
        </w:rPr>
        <w:t>71.</w:t>
      </w:r>
      <w:r>
        <w:t xml:space="preserve"> 解方程（先整理成标准形式）：x(x - 2) = 3</w:t>
      </w:r>
    </w:p>
    <w:p>
      <w:r/>
      <w:r>
        <w:rPr>
          <w:b/>
        </w:rPr>
        <w:t>72.</w:t>
      </w:r>
      <w:r>
        <w:t xml:space="preserve"> 解方程（先整理成标准形式）：(x - 1)² = 2(x - 1)</w:t>
      </w:r>
    </w:p>
    <w:p>
      <w:pPr>
        <w:pStyle w:val="Heading2"/>
      </w:pPr>
      <w:r>
        <w:t>第二部分：中考解答(一)专练</w:t>
      </w:r>
    </w:p>
    <w:p>
      <w:pPr>
        <w:pStyle w:val="Quote"/>
      </w:pPr>
      <w:r>
        <w:t>以下题目对标广东中考解答题第16、17题的常考题型，每类 8-10 道，由易到难排列。</w:t>
      </w:r>
    </w:p>
    <w:p>
      <w:pPr>
        <w:pStyle w:val="Heading3"/>
      </w:pPr>
      <w:r>
        <w:t>六、解不等式组（10题）</w:t>
      </w:r>
    </w:p>
    <w:p>
      <w:r/>
      <w:r>
        <w:rPr>
          <w:b/>
        </w:rPr>
        <w:t>73.</w:t>
      </w:r>
      <w:r>
        <w:t xml:space="preserve"> 解不等式组： 2x + 1 &gt; 3 x - 2 ≤ 1</w:t>
      </w:r>
    </w:p>
    <w:p>
      <w:r/>
      <w:r>
        <w:rPr>
          <w:b/>
        </w:rPr>
        <w:t>74.</w:t>
      </w:r>
      <w:r>
        <w:t xml:space="preserve"> 解不等式组： 3x - 1 ≥ 2 x + 4 &lt; 7</w:t>
      </w:r>
    </w:p>
    <w:p>
      <w:r/>
      <w:r>
        <w:rPr>
          <w:b/>
        </w:rPr>
        <w:t>75.</w:t>
      </w:r>
      <w:r>
        <w:t xml:space="preserve"> 解不等式组： 2x - 3 &lt; 5 3x + 1 ≥ -2</w:t>
      </w:r>
    </w:p>
    <w:p>
      <w:r/>
      <w:r>
        <w:rPr>
          <w:b/>
        </w:rPr>
        <w:t>76.</w:t>
      </w:r>
      <w:r>
        <w:t xml:space="preserve"> 解不等式组： x + 3 &gt; 0 2x - 1 &lt; 5</w:t>
      </w:r>
    </w:p>
    <w:p>
      <w:r/>
      <w:r>
        <w:rPr>
          <w:b/>
        </w:rPr>
        <w:t>77.</w:t>
      </w:r>
      <w:r>
        <w:t xml:space="preserve"> 解不等式组： 2(x - 1) ≤ x + 2 3x &gt; x - 4</w:t>
      </w:r>
    </w:p>
    <w:p>
      <w:r/>
      <w:r>
        <w:rPr>
          <w:b/>
        </w:rPr>
        <w:t>78.</w:t>
      </w:r>
      <w:r>
        <w:t xml:space="preserve"> 解不等式组： (x + 1)/2 ≥ 1 3x - 5 &lt; x + 1</w:t>
      </w:r>
    </w:p>
    <w:p>
      <w:r/>
      <w:r>
        <w:rPr>
          <w:b/>
        </w:rPr>
        <w:t>79.</w:t>
      </w:r>
      <w:r>
        <w:t xml:space="preserve"> 解不等式组： 2x + 3 &gt; 0 (x - 1)/3 &lt; 1</w:t>
      </w:r>
    </w:p>
    <w:p>
      <w:r/>
      <w:r>
        <w:rPr>
          <w:b/>
        </w:rPr>
        <w:t>80.</w:t>
      </w:r>
      <w:r>
        <w:t xml:space="preserve"> 解不等式组，并求整数解： x - 1 &lt; 2 2x + 1 ≥ 1</w:t>
      </w:r>
    </w:p>
    <w:p>
      <w:r/>
      <w:r>
        <w:rPr>
          <w:b/>
        </w:rPr>
        <w:t>81.</w:t>
      </w:r>
      <w:r>
        <w:t xml:space="preserve"> 解不等式组，并求整数解： 3(x - 1) &lt; 2x 2(x + 1) ≥ x - 1</w:t>
      </w:r>
    </w:p>
    <w:p>
      <w:r/>
      <w:r>
        <w:rPr>
          <w:b/>
        </w:rPr>
        <w:t>82.</w:t>
      </w:r>
      <w:r>
        <w:t xml:space="preserve"> 解不等式组，并求所有整数解： (2x - 1)/3 ≤ 1 (x + 2)/2 &gt; 0</w:t>
      </w:r>
    </w:p>
    <w:p>
      <w:pPr>
        <w:pStyle w:val="Heading3"/>
      </w:pPr>
      <w:r>
        <w:t>七、分式化简求值（10题）</w:t>
      </w:r>
    </w:p>
    <w:p>
      <w:r/>
      <w:r>
        <w:rPr>
          <w:b/>
        </w:rPr>
        <w:t>83.</w:t>
      </w:r>
      <w:r>
        <w:t xml:space="preserve"> 先化简，再求值：(a² - 4) / (a + 1) ÷ (a - 2)，其中 a = 3。</w:t>
      </w:r>
    </w:p>
    <w:p>
      <w:r/>
      <w:r>
        <w:rPr>
          <w:b/>
        </w:rPr>
        <w:t>84.</w:t>
      </w:r>
      <w:r>
        <w:t xml:space="preserve"> 先化简，再求值：(1 - 2/(x+1)) ÷ ((x-1)/(x+1))，其中 x = 2。</w:t>
      </w:r>
    </w:p>
    <w:p>
      <w:r/>
      <w:r>
        <w:rPr>
          <w:b/>
        </w:rPr>
        <w:t>85.</w:t>
      </w:r>
      <w:r>
        <w:t xml:space="preserve"> 先化简，再求值：(x/(x-2) - 2/(x-2)) × (x-2)，其中 x = -1。</w:t>
      </w:r>
    </w:p>
    <w:p>
      <w:r/>
      <w:r>
        <w:rPr>
          <w:b/>
        </w:rPr>
        <w:t>86.</w:t>
      </w:r>
      <w:r>
        <w:t xml:space="preserve"> 先化简，再求值：((x² - 1)/x) ÷ (1 - 1/x)，其中 x = √2 + 1。</w:t>
      </w:r>
    </w:p>
    <w:p>
      <w:r/>
      <w:r>
        <w:rPr>
          <w:b/>
        </w:rPr>
        <w:t>87.</w:t>
      </w:r>
      <w:r>
        <w:t xml:space="preserve"> 先化简，再求值：(1 + 1/(a-1)) ÷ (a/(a² - 1))，其中 a = √3。</w:t>
      </w:r>
    </w:p>
    <w:p>
      <w:r/>
      <w:r>
        <w:rPr>
          <w:b/>
        </w:rPr>
        <w:t>88.</w:t>
      </w:r>
      <w:r>
        <w:t xml:space="preserve"> 先化简，再求值：((a - b)/(a + b) - (a + b)/(a - b)) ÷ (2b/(a + b))，其中 a = 2，b = -1。</w:t>
      </w:r>
    </w:p>
    <w:p>
      <w:r/>
      <w:r>
        <w:rPr>
          <w:b/>
        </w:rPr>
        <w:t>89.</w:t>
      </w:r>
      <w:r>
        <w:t xml:space="preserve"> 先化简，再求值：(1/(x-1) - 1/(x+1)) ÷ (2/(x² - 1))，其中 x = 5。</w:t>
      </w:r>
    </w:p>
    <w:p>
      <w:r/>
      <w:r>
        <w:rPr>
          <w:b/>
        </w:rPr>
        <w:t>90.</w:t>
      </w:r>
      <w:r>
        <w:t xml:space="preserve"> 先化简，再求值：(x/(x+2) - x/(x-2)) ÷ (4x/(x² - 4))，其中 x = √5 - 1。</w:t>
      </w:r>
    </w:p>
    <w:p>
      <w:r/>
      <w:r>
        <w:rPr>
          <w:b/>
        </w:rPr>
        <w:t>91.</w:t>
      </w:r>
      <w:r>
        <w:t xml:space="preserve"> 先化简，再求值：((x² - 4x + 4)/(x² - 4)) ÷ ((x - 2)/(x + 2))，其中 x 满足 x² - 3x = 0 且 x ≠ 0。</w:t>
      </w:r>
    </w:p>
    <w:p>
      <w:r/>
      <w:r>
        <w:rPr>
          <w:b/>
        </w:rPr>
        <w:t>92.</w:t>
      </w:r>
      <w:r>
        <w:t xml:space="preserve"> 先化简，再求值：(1 - 1/(a+1)) ÷ ((a² - 2a + 1)/(a² - 1))，其中 a = 2 + √3。</w:t>
      </w:r>
    </w:p>
    <w:p>
      <w:pPr>
        <w:pStyle w:val="Heading3"/>
      </w:pPr>
      <w:r>
        <w:t>八、分式方程（10题）</w:t>
      </w:r>
    </w:p>
    <w:p>
      <w:r/>
      <w:r>
        <w:rPr>
          <w:b/>
        </w:rPr>
        <w:t>93.</w:t>
      </w:r>
      <w:r>
        <w:t xml:space="preserve"> 解分式方程：1/x + 2/(x+1) = 0</w:t>
      </w:r>
    </w:p>
    <w:p>
      <w:r/>
      <w:r>
        <w:rPr>
          <w:b/>
        </w:rPr>
        <w:t>94.</w:t>
      </w:r>
      <w:r>
        <w:t xml:space="preserve"> 解分式方程：3/(x-1) = 5/(x+1)</w:t>
      </w:r>
    </w:p>
    <w:p>
      <w:r/>
      <w:r>
        <w:rPr>
          <w:b/>
        </w:rPr>
        <w:t>95.</w:t>
      </w:r>
      <w:r>
        <w:t xml:space="preserve"> 解分式方程：4/(x+2) = 3/(x-1)</w:t>
      </w:r>
    </w:p>
    <w:p>
      <w:r/>
      <w:r>
        <w:rPr>
          <w:b/>
        </w:rPr>
        <w:t>96.</w:t>
      </w:r>
      <w:r>
        <w:t xml:space="preserve"> 解分式方程：5/(x+1) - 1 = 4/(x+1)</w:t>
      </w:r>
    </w:p>
    <w:p>
      <w:r/>
      <w:r>
        <w:rPr>
          <w:b/>
        </w:rPr>
        <w:t>97.</w:t>
      </w:r>
      <w:r>
        <w:t xml:space="preserve"> 解分式方程：1/(x-2) + 3/(x+2) = 6/(x² - 4)</w:t>
      </w:r>
    </w:p>
    <w:p>
      <w:r/>
      <w:r>
        <w:rPr>
          <w:b/>
        </w:rPr>
        <w:t>98.</w:t>
      </w:r>
      <w:r>
        <w:t xml:space="preserve"> 解分式方程：x/(x+1) - 1 = 3/(x² + x)</w:t>
      </w:r>
    </w:p>
    <w:p>
      <w:r/>
      <w:r>
        <w:rPr>
          <w:b/>
        </w:rPr>
        <w:t>99.</w:t>
      </w:r>
      <w:r>
        <w:t xml:space="preserve"> 解分式方程：(x+3)/(x-1) = 1 + 4/(x-1)</w:t>
      </w:r>
    </w:p>
    <w:p>
      <w:r/>
      <w:r>
        <w:rPr>
          <w:b/>
        </w:rPr>
        <w:t>100.</w:t>
      </w:r>
      <w:r>
        <w:t xml:space="preserve"> 解分式方程：(2x+1)/(x-2) - 1 = 5/(x-2)</w:t>
      </w:r>
    </w:p>
    <w:p>
      <w:r/>
      <w:r>
        <w:rPr>
          <w:b/>
        </w:rPr>
        <w:t>101.</w:t>
      </w:r>
      <w:r>
        <w:t xml:space="preserve"> 解分式方程：(x+1)/(x-1) - 4/(x²-1) = 1</w:t>
      </w:r>
    </w:p>
    <w:p>
      <w:r/>
      <w:r>
        <w:rPr>
          <w:b/>
        </w:rPr>
        <w:t>102.</w:t>
      </w:r>
      <w:r>
        <w:t xml:space="preserve"> 解分式方程：2/(x²-1) + 1/(1-x) = 1</w:t>
      </w:r>
    </w:p>
    <w:p>
      <w:pPr>
        <w:pStyle w:val="Heading3"/>
      </w:pPr>
      <w:r>
        <w:t>九、实数混合运算（10题）</w:t>
      </w:r>
    </w:p>
    <w:p>
      <w:pPr>
        <w:pStyle w:val="Quote"/>
      </w:pPr>
      <w:r>
        <w:t>含零指数幂、负整数指数幂、绝对值、根式等，对标 2023/2024 年广东中考第16题。</w:t>
      </w:r>
    </w:p>
    <w:p>
      <w:r/>
      <w:r>
        <w:rPr>
          <w:b/>
        </w:rPr>
        <w:t>103.</w:t>
      </w:r>
      <w:r>
        <w:t xml:space="preserve"> 计算：(-1)⁰ + 2⁻¹ - √4</w:t>
      </w:r>
    </w:p>
    <w:p>
      <w:r/>
      <w:r>
        <w:rPr>
          <w:b/>
        </w:rPr>
        <w:t>104.</w:t>
      </w:r>
      <w:r>
        <w:t xml:space="preserve"> 计算：√9 - 3⁰ + (-2)⁻²</w:t>
      </w:r>
    </w:p>
    <w:p>
      <w:r/>
      <w:r>
        <w:rPr>
          <w:b/>
        </w:rPr>
        <w:t>105.</w:t>
      </w:r>
      <w:r>
        <w:t xml:space="preserve"> 计算：(1/3)⁻¹ - √12 + (-1)²⁰²⁴</w:t>
      </w:r>
    </w:p>
    <w:p>
      <w:r/>
      <w:r>
        <w:rPr>
          <w:b/>
        </w:rPr>
        <w:t>106.</w:t>
      </w:r>
      <w:r>
        <w:t xml:space="preserve"> 计算：|√3 - 2| + (π - 3)⁰ + (-1/2)⁻²</w:t>
      </w:r>
    </w:p>
    <w:p>
      <w:r/>
      <w:r>
        <w:rPr>
          <w:b/>
        </w:rPr>
        <w:t>107.</w:t>
      </w:r>
      <w:r>
        <w:t xml:space="preserve"> 计算：(-2)⁻² + √8 - (√2 - 1)⁰</w:t>
      </w:r>
    </w:p>
    <w:p>
      <w:r/>
      <w:r>
        <w:rPr>
          <w:b/>
        </w:rPr>
        <w:t>108.</w:t>
      </w:r>
      <w:r>
        <w:t xml:space="preserve"> 计算：√27 - (1/3)⁻¹ + |1 - √3|</w:t>
      </w:r>
    </w:p>
    <w:p>
      <w:r/>
      <w:r>
        <w:rPr>
          <w:b/>
        </w:rPr>
        <w:t>109.</w:t>
      </w:r>
      <w:r>
        <w:t xml:space="preserve"> 计算：(√3)² + 2⁻² - (-1)²⁰²⁵ + |1 - √2|</w:t>
      </w:r>
    </w:p>
    <w:p>
      <w:r/>
      <w:r>
        <w:rPr>
          <w:b/>
        </w:rPr>
        <w:t>110.</w:t>
      </w:r>
      <w:r>
        <w:t xml:space="preserve"> 计算：2sin30° - (π - 3.14)⁰ + (1/2)⁻² + √2 × √8</w:t>
      </w:r>
    </w:p>
    <w:p>
      <w:r/>
      <w:r>
        <w:rPr>
          <w:b/>
        </w:rPr>
        <w:t>111.</w:t>
      </w:r>
      <w:r>
        <w:t xml:space="preserve"> 计算：(√3 - 1)⁰ + |-√3| + (1/2)⁻¹ - √12</w:t>
      </w:r>
    </w:p>
    <w:p>
      <w:r/>
      <w:r>
        <w:rPr>
          <w:b/>
        </w:rPr>
        <w:t>112.</w:t>
      </w:r>
      <w:r>
        <w:t xml:space="preserve"> 计算：2cos60° + (√2)² - 3⁻¹ + |1 - √3|</w:t>
      </w:r>
    </w:p>
    <w:p>
      <w:pPr>
        <w:pStyle w:val="Heading2"/>
      </w:pPr>
      <w:r>
        <w:t>答案与解析</w:t>
      </w:r>
    </w:p>
    <w:p>
      <w:pPr>
        <w:pStyle w:val="Heading3"/>
      </w:pPr>
      <w:r>
        <w:t>一、有理数运算（第1~16题）</w:t>
      </w:r>
    </w:p>
    <w:p>
      <w:r/>
      <w:r>
        <w:rPr>
          <w:b/>
        </w:rPr>
        <w:t>第1题</w:t>
      </w:r>
      <w:r>
        <w:t xml:space="preserve"> (-3)² = </w:t>
      </w:r>
      <w:r>
        <w:rPr>
          <w:b/>
        </w:rPr>
        <w:t>9</w:t>
      </w:r>
      <w:r>
        <w:t xml:space="preserve"> 底数是 -3，(-3)×(-3) = 9。</w:t>
      </w:r>
    </w:p>
    <w:p>
      <w:r/>
      <w:r>
        <w:rPr>
          <w:b/>
        </w:rPr>
        <w:t>第2题</w:t>
      </w:r>
      <w:r>
        <w:t xml:space="preserve"> -3² = </w:t>
      </w:r>
      <w:r>
        <w:rPr>
          <w:b/>
        </w:rPr>
        <w:t>-9</w:t>
      </w:r>
      <w:r>
        <w:t xml:space="preserve"> 没有括号，底数是 3，先算 3² = 9，再取负号 → -9。</w:t>
      </w:r>
    </w:p>
    <w:p>
      <w:r/>
      <w:r>
        <w:rPr>
          <w:b/>
        </w:rPr>
        <w:t>第3题</w:t>
      </w:r>
      <w:r>
        <w:t xml:space="preserve"> (-2)³ = </w:t>
      </w:r>
      <w:r>
        <w:rPr>
          <w:b/>
        </w:rPr>
        <w:t>-8</w:t>
      </w:r>
      <w:r>
        <w:t xml:space="preserve"> 负数的奇数次方为负：(-2)×(-2)×(-2) = -8。</w:t>
      </w:r>
    </w:p>
    <w:p>
      <w:r/>
      <w:r>
        <w:rPr>
          <w:b/>
        </w:rPr>
        <w:t>第4题</w:t>
      </w:r>
      <w:r>
        <w:t xml:space="preserve"> -(-5)² = </w:t>
      </w:r>
      <w:r>
        <w:rPr>
          <w:b/>
        </w:rPr>
        <w:t>-25</w:t>
      </w:r>
      <w:r>
        <w:t xml:space="preserve"> 先算 (-5)² = 25，再取负号 → -25。</w:t>
      </w:r>
    </w:p>
    <w:p>
      <w:r/>
      <w:r>
        <w:rPr>
          <w:b/>
        </w:rPr>
        <w:t>第5题</w:t>
      </w:r>
      <w:r>
        <w:t xml:space="preserve"> (-1/2) × 6 + (-3) = </w:t>
      </w:r>
      <w:r>
        <w:rPr>
          <w:b/>
        </w:rPr>
        <w:t>-6</w:t>
      </w:r>
      <w:r>
        <w:t xml:space="preserve"> (-1/2)×6 = -3，-3+(-3) = -6。</w:t>
      </w:r>
    </w:p>
    <w:p>
      <w:r/>
      <w:r>
        <w:rPr>
          <w:b/>
        </w:rPr>
        <w:t>第6题</w:t>
      </w:r>
      <w:r>
        <w:t xml:space="preserve"> (-2) × 3 - (-4) ÷ 2 = </w:t>
      </w:r>
      <w:r>
        <w:rPr>
          <w:b/>
        </w:rPr>
        <w:t>-4</w:t>
      </w:r>
      <w:r>
        <w:t xml:space="preserve"> 先乘除：(-2)×3 = -6，(-4)÷2 = -2。再加减：-6-(-2) = -6+2 = -4。</w:t>
      </w:r>
    </w:p>
    <w:p>
      <w:r/>
      <w:r>
        <w:rPr>
          <w:b/>
        </w:rPr>
        <w:t>第7题</w:t>
      </w:r>
      <w:r>
        <w:t xml:space="preserve"> 2/3 + 3/4 - 1/6 = </w:t>
      </w:r>
      <w:r>
        <w:rPr>
          <w:b/>
        </w:rPr>
        <w:t>5/4</w:t>
      </w:r>
      <w:r>
        <w:t xml:space="preserve"> 通分（分母12）：8/12 + 9/12 - 2/12 = 15/12 = 5/4。</w:t>
      </w:r>
    </w:p>
    <w:p>
      <w:r/>
      <w:r>
        <w:rPr>
          <w:b/>
        </w:rPr>
        <w:t>第8题</w:t>
      </w:r>
      <w:r>
        <w:t xml:space="preserve"> (-1)²⁰²⁵ + (-1)²⁰²⁶ = </w:t>
      </w:r>
      <w:r>
        <w:rPr>
          <w:b/>
        </w:rPr>
        <w:t>0</w:t>
      </w:r>
      <w:r>
        <w:t xml:space="preserve"> 奇数次方 = -1，偶数次方 = 1，-1+1 = 0。</w:t>
      </w:r>
    </w:p>
    <w:p>
      <w:r/>
      <w:r>
        <w:rPr>
          <w:b/>
        </w:rPr>
        <w:t>第9题</w:t>
      </w:r>
      <w:r>
        <w:t xml:space="preserve"> (-2)² × (-3) = </w:t>
      </w:r>
      <w:r>
        <w:rPr>
          <w:b/>
        </w:rPr>
        <w:t>-12</w:t>
      </w:r>
      <w:r>
        <w:t xml:space="preserve"> (-2)² = 4，4×(-3) = -12。</w:t>
      </w:r>
    </w:p>
    <w:p>
      <w:r/>
      <w:r>
        <w:rPr>
          <w:b/>
        </w:rPr>
        <w:t>第10题</w:t>
      </w:r>
      <w:r>
        <w:t xml:space="preserve"> -2² × (-3) = </w:t>
      </w:r>
      <w:r>
        <w:rPr>
          <w:b/>
        </w:rPr>
        <w:t>12</w:t>
      </w:r>
      <w:r>
        <w:t xml:space="preserve"> 先算 2² = 4，前面负号 → -4，再算 -4×(-3) = 12。</w:t>
      </w:r>
    </w:p>
    <w:p>
      <w:r/>
      <w:r>
        <w:rPr>
          <w:b/>
        </w:rPr>
        <w:t>第11题</w:t>
      </w:r>
      <w:r>
        <w:t xml:space="preserve"> (-1)³ - (-1)⁴ + (-1)⁵ = </w:t>
      </w:r>
      <w:r>
        <w:rPr>
          <w:b/>
        </w:rPr>
        <w:t>-3</w:t>
      </w:r>
      <w:r>
        <w:t xml:space="preserve"> = -1 - 1 + (-1) = -3。</w:t>
      </w:r>
    </w:p>
    <w:p>
      <w:r/>
      <w:r>
        <w:rPr>
          <w:b/>
        </w:rPr>
        <w:t>第12题</w:t>
      </w:r>
      <w:r>
        <w:t xml:space="preserve"> (-3/2)² = </w:t>
      </w:r>
      <w:r>
        <w:rPr>
          <w:b/>
        </w:rPr>
        <w:t>9/4</w:t>
      </w:r>
      <w:r>
        <w:t xml:space="preserve"> 分子分母分别平方，负数平方为正。(-3)²/2² = 9/4。</w:t>
      </w:r>
    </w:p>
    <w:p>
      <w:r/>
      <w:r>
        <w:rPr>
          <w:b/>
        </w:rPr>
        <w:t>第13题</w:t>
      </w:r>
      <w:r>
        <w:t xml:space="preserve"> -2³ + (-3)² - (-1)⁶ = </w:t>
      </w:r>
      <w:r>
        <w:rPr>
          <w:b/>
        </w:rPr>
        <w:t>0</w:t>
      </w:r>
      <w:r>
        <w:t xml:space="preserve"> -2³ = -8（无括号，底数是 2），(-3)² = 9，(-1)⁶ = 1。-8+9-1 = 0。</w:t>
      </w:r>
    </w:p>
    <w:p>
      <w:r/>
      <w:r>
        <w:rPr>
          <w:b/>
        </w:rPr>
        <w:t>第14题</w:t>
      </w:r>
      <w:r>
        <w:t xml:space="preserve"> (-4) ÷ (-2)² × 3 - (-1) = </w:t>
      </w:r>
      <w:r>
        <w:rPr>
          <w:b/>
        </w:rPr>
        <w:t>-2</w:t>
      </w:r>
      <w:r>
        <w:t xml:space="preserve"> (-2)² = 4 → (-4)÷4 = -1 → -1×3 = -3 → -3-(-1) = -3+1 = -2。</w:t>
      </w:r>
    </w:p>
    <w:p>
      <w:r/>
      <w:r>
        <w:rPr>
          <w:b/>
        </w:rPr>
        <w:t>第15题</w:t>
      </w:r>
      <w:r>
        <w:t xml:space="preserve"> 1/2 - 2/3 + 3/4 - 1/12 = </w:t>
      </w:r>
      <w:r>
        <w:rPr>
          <w:b/>
        </w:rPr>
        <w:t>1/2</w:t>
      </w:r>
      <w:r>
        <w:t xml:space="preserve"> 通分（分母12）：6/12 - 8/12 + 9/12 - 1/12 = 6/12 = 1/2。</w:t>
      </w:r>
    </w:p>
    <w:p>
      <w:r/>
      <w:r>
        <w:rPr>
          <w:b/>
        </w:rPr>
        <w:t>第16题</w:t>
      </w:r>
      <w:r>
        <w:t xml:space="preserve"> |(-3)² - 10| - |2 - (-2)³| = </w:t>
      </w:r>
      <w:r>
        <w:rPr>
          <w:b/>
        </w:rPr>
        <w:t>-9</w:t>
      </w:r>
      <w:r>
        <w:t xml:space="preserve"> (-3)² = 9，9-10 = -1，|-1| = 1。(-2)³ = -8，2-(-8) = 10，|10| = 10。1-10 = -9。</w:t>
      </w:r>
    </w:p>
    <w:p>
      <w:pPr>
        <w:pStyle w:val="Heading3"/>
      </w:pPr>
      <w:r>
        <w:t>二、整式运算（第17~32题）</w:t>
      </w:r>
    </w:p>
    <w:p>
      <w:r/>
      <w:r>
        <w:rPr>
          <w:b/>
        </w:rPr>
        <w:t>第17题</w:t>
      </w:r>
      <w:r>
        <w:t xml:space="preserve"> (x + 3)² = </w:t>
      </w:r>
      <w:r>
        <w:rPr>
          <w:b/>
        </w:rPr>
        <w:t>x² + 6x + 9</w:t>
      </w:r>
      <w:r>
        <w:t xml:space="preserve"> (a+b)² = a² + 2ab + b²，中间项 2×x×3 = 6x。</w:t>
      </w:r>
    </w:p>
    <w:p>
      <w:r/>
      <w:r>
        <w:rPr>
          <w:b/>
        </w:rPr>
        <w:t>第18题</w:t>
      </w:r>
      <w:r>
        <w:t xml:space="preserve"> (2a - 1)² = </w:t>
      </w:r>
      <w:r>
        <w:rPr>
          <w:b/>
        </w:rPr>
        <w:t>4a² - 4a + 1</w:t>
      </w:r>
      <w:r>
        <w:t xml:space="preserve"> (2a)² = 4a²，2×(2a)×(-1) = -4a，(-1)² = 1。</w:t>
      </w:r>
    </w:p>
    <w:p>
      <w:r/>
      <w:r>
        <w:rPr>
          <w:b/>
        </w:rPr>
        <w:t>第19题</w:t>
      </w:r>
      <w:r>
        <w:t xml:space="preserve"> (a + b)(a - b) = </w:t>
      </w:r>
      <w:r>
        <w:rPr>
          <w:b/>
        </w:rPr>
        <w:t>a² - b²</w:t>
      </w:r>
      <w:r>
        <w:t xml:space="preserve"> 平方差公式。</w:t>
      </w:r>
    </w:p>
    <w:p>
      <w:r/>
      <w:r>
        <w:rPr>
          <w:b/>
        </w:rPr>
        <w:t>第20题</w:t>
      </w:r>
      <w:r>
        <w:t xml:space="preserve"> (x - 4)² = </w:t>
      </w:r>
      <w:r>
        <w:rPr>
          <w:b/>
        </w:rPr>
        <w:t>x² - 8x + 16</w:t>
      </w:r>
      <w:r>
        <w:t xml:space="preserve"> 中间项 2×x×(-4) = -8x。</w:t>
      </w:r>
    </w:p>
    <w:p>
      <w:r/>
      <w:r>
        <w:rPr>
          <w:b/>
        </w:rPr>
        <w:t>第21题</w:t>
      </w:r>
      <w:r>
        <w:t xml:space="preserve"> (x + 2)² - (x - 2)² = </w:t>
      </w:r>
      <w:r>
        <w:rPr>
          <w:b/>
        </w:rPr>
        <w:t>8x</w:t>
      </w:r>
      <w:r>
        <w:t xml:space="preserve"> (x²+4x+4) - (x²-4x+4) = 8x。</w:t>
      </w:r>
    </w:p>
    <w:p>
      <w:r/>
      <w:r>
        <w:rPr>
          <w:b/>
        </w:rPr>
        <w:t>第22题</w:t>
      </w:r>
      <w:r>
        <w:t xml:space="preserve"> 3x² - 2x + 5x² + 4x - 1 = </w:t>
      </w:r>
      <w:r>
        <w:rPr>
          <w:b/>
        </w:rPr>
        <w:t>8x² + 2x - 1</w:t>
      </w:r>
      <w:r>
        <w:t xml:space="preserve"> 合并同类项：(3+5)x² + (-2+4)x - 1。</w:t>
      </w:r>
    </w:p>
    <w:p>
      <w:r/>
      <w:r>
        <w:rPr>
          <w:b/>
        </w:rPr>
        <w:t>第23题</w:t>
      </w:r>
      <w:r>
        <w:t xml:space="preserve"> (a + 3)² - 6a = </w:t>
      </w:r>
      <w:r>
        <w:rPr>
          <w:b/>
        </w:rPr>
        <w:t>a² + 9</w:t>
      </w:r>
      <w:r>
        <w:t xml:space="preserve"> 展开：a² + 6a + 9 - 6a = a² + 9。</w:t>
      </w:r>
    </w:p>
    <w:p>
      <w:r/>
      <w:r>
        <w:rPr>
          <w:b/>
        </w:rPr>
        <w:t>第24题</w:t>
      </w:r>
      <w:r>
        <w:t xml:space="preserve"> (2x + y)(2x - y) + y² = </w:t>
      </w:r>
      <w:r>
        <w:rPr>
          <w:b/>
        </w:rPr>
        <w:t>4x²</w:t>
      </w:r>
      <w:r>
        <w:t xml:space="preserve"> 平方差：4x² - y² + y² = 4x²。</w:t>
      </w:r>
    </w:p>
    <w:p>
      <w:r/>
      <w:r>
        <w:rPr>
          <w:b/>
        </w:rPr>
        <w:t>第25题</w:t>
      </w:r>
      <w:r>
        <w:t xml:space="preserve"> (3x + 2y)² = </w:t>
      </w:r>
      <w:r>
        <w:rPr>
          <w:b/>
        </w:rPr>
        <w:t>9x² + 12xy + 4y²</w:t>
      </w:r>
      <w:r>
        <w:t xml:space="preserve"> 中间项 2×(3x)×(2y) = 12xy。</w:t>
      </w:r>
    </w:p>
    <w:p>
      <w:r/>
      <w:r>
        <w:rPr>
          <w:b/>
        </w:rPr>
        <w:t>第26题</w:t>
      </w:r>
      <w:r>
        <w:t xml:space="preserve"> (2a - 3b)² = </w:t>
      </w:r>
      <w:r>
        <w:rPr>
          <w:b/>
        </w:rPr>
        <w:t>4a² - 12ab + 9b²</w:t>
      </w:r>
      <w:r>
        <w:t xml:space="preserve"> 中间项 2×(2a)×(-3b) = -12ab。</w:t>
      </w:r>
    </w:p>
    <w:p>
      <w:r/>
      <w:r>
        <w:rPr>
          <w:b/>
        </w:rPr>
        <w:t>第27题</w:t>
      </w:r>
      <w:r>
        <w:t xml:space="preserve"> (x + 1)² + (x - 1)² = </w:t>
      </w:r>
      <w:r>
        <w:rPr>
          <w:b/>
        </w:rPr>
        <w:t>2x² + 2</w:t>
      </w:r>
      <w:r>
        <w:t xml:space="preserve"> (x²+2x+1) + (x²-2x+1) = 2x² + 2。</w:t>
      </w:r>
    </w:p>
    <w:p>
      <w:r/>
      <w:r>
        <w:rPr>
          <w:b/>
        </w:rPr>
        <w:t>第28题</w:t>
      </w:r>
      <w:r>
        <w:t xml:space="preserve"> (x + 2)(x - 3) - (x - 1)² = </w:t>
      </w:r>
      <w:r>
        <w:rPr>
          <w:b/>
        </w:rPr>
        <w:t>x - 7</w:t>
      </w:r>
      <w:r>
        <w:t xml:space="preserve"> (x²-x-6) - (x²-2x+1) = x²-x-6-x²+2x-1 = x-7。</w:t>
      </w:r>
    </w:p>
    <w:p>
      <w:r/>
      <w:r>
        <w:rPr>
          <w:b/>
        </w:rPr>
        <w:t>第29题</w:t>
      </w:r>
      <w:r>
        <w:t xml:space="preserve"> 已知 a+b=5，ab=6，求 a²+b² = </w:t>
      </w:r>
      <w:r>
        <w:rPr>
          <w:b/>
        </w:rPr>
        <w:t>13</w:t>
      </w:r>
      <w:r>
        <w:t xml:space="preserve"> a²+b² = (a+b)² - 2ab = 25 - 12 = 13。</w:t>
      </w:r>
    </w:p>
    <w:p>
      <w:r/>
      <w:r>
        <w:rPr>
          <w:b/>
        </w:rPr>
        <w:t>第30题</w:t>
      </w:r>
      <w:r>
        <w:t xml:space="preserve"> 已知 (x+y)²=25，(x-y)²=9，求 xy = </w:t>
      </w:r>
      <w:r>
        <w:rPr>
          <w:b/>
        </w:rPr>
        <w:t>4</w:t>
      </w:r>
      <w:r>
        <w:t xml:space="preserve"> (x+y)² - (x-y)² = 4xy，25-9 = 16，xy = 4。</w:t>
      </w:r>
    </w:p>
    <w:p>
      <w:r/>
      <w:r>
        <w:rPr>
          <w:b/>
        </w:rPr>
        <w:t>第31题</w:t>
      </w:r>
      <w:r>
        <w:t xml:space="preserve"> (2x + 1)² - (2x - 1)² = </w:t>
      </w:r>
      <w:r>
        <w:rPr>
          <w:b/>
        </w:rPr>
        <w:t>8x</w:t>
      </w:r>
      <w:r>
        <w:t xml:space="preserve"> 展开：(4x²+4x+1) - (4x²-4x+1) = 8x。 也可用平方差：[(2x+1)+(2x-1)]·[(2x+1)-(2x-1)] = 4x × 2 = 8x。</w:t>
      </w:r>
    </w:p>
    <w:p>
      <w:r/>
      <w:r>
        <w:rPr>
          <w:b/>
        </w:rPr>
        <w:t>第32题</w:t>
      </w:r>
      <w:r>
        <w:t xml:space="preserve"> (a + b + c)(a + b - c) = </w:t>
      </w:r>
      <w:r>
        <w:rPr>
          <w:b/>
        </w:rPr>
        <w:t>a² + 2ab + b² - c²</w:t>
      </w:r>
      <w:r>
        <w:t xml:space="preserve"> 令 M = a+b，原式 = (M+c)(M-c) = M² - c² = a²+2ab+b² - c²。</w:t>
      </w:r>
    </w:p>
    <w:p>
      <w:pPr>
        <w:pStyle w:val="Heading3"/>
      </w:pPr>
      <w:r>
        <w:t>三、根式运算（第33~44题）</w:t>
      </w:r>
    </w:p>
    <w:p>
      <w:r/>
      <w:r>
        <w:rPr>
          <w:b/>
        </w:rPr>
        <w:t>第33题</w:t>
      </w:r>
      <w:r>
        <w:t xml:space="preserve"> √12 = </w:t>
      </w:r>
      <w:r>
        <w:rPr>
          <w:b/>
        </w:rPr>
        <w:t>2√3</w:t>
      </w:r>
      <w:r>
        <w:t xml:space="preserve"> 12 = 4×3，√4 = 2。</w:t>
      </w:r>
    </w:p>
    <w:p>
      <w:r/>
      <w:r>
        <w:rPr>
          <w:b/>
        </w:rPr>
        <w:t>第34题</w:t>
      </w:r>
      <w:r>
        <w:t xml:space="preserve"> √18 - √8 = </w:t>
      </w:r>
      <w:r>
        <w:rPr>
          <w:b/>
        </w:rPr>
        <w:t>√2</w:t>
      </w:r>
      <w:r>
        <w:t xml:space="preserve"> √18 = 3√2，√8 = 2√2，3√2 - 2√2 = √2。</w:t>
      </w:r>
    </w:p>
    <w:p>
      <w:r/>
      <w:r>
        <w:rPr>
          <w:b/>
        </w:rPr>
        <w:t>第35题</w:t>
      </w:r>
      <w:r>
        <w:t xml:space="preserve"> (√3)² = </w:t>
      </w:r>
      <w:r>
        <w:rPr>
          <w:b/>
        </w:rPr>
        <w:t>3</w:t>
      </w:r>
      <w:r/>
    </w:p>
    <w:p>
      <w:r/>
      <w:r>
        <w:rPr>
          <w:b/>
        </w:rPr>
        <w:t>第36题</w:t>
      </w:r>
      <w:r>
        <w:t xml:space="preserve"> √27 + √3 = </w:t>
      </w:r>
      <w:r>
        <w:rPr>
          <w:b/>
        </w:rPr>
        <w:t>4√3</w:t>
      </w:r>
      <w:r>
        <w:t xml:space="preserve"> √27 = 3√3，3√3 + √3 = 4√3。</w:t>
      </w:r>
    </w:p>
    <w:p>
      <w:r/>
      <w:r>
        <w:rPr>
          <w:b/>
        </w:rPr>
        <w:t>第37题</w:t>
      </w:r>
      <w:r>
        <w:t xml:space="preserve"> √2 × √6 = </w:t>
      </w:r>
      <w:r>
        <w:rPr>
          <w:b/>
        </w:rPr>
        <w:t>2√3</w:t>
      </w:r>
      <w:r>
        <w:t xml:space="preserve"> √(2×6) = √12 = 2√3。</w:t>
      </w:r>
    </w:p>
    <w:p>
      <w:r/>
      <w:r>
        <w:rPr>
          <w:b/>
        </w:rPr>
        <w:t>第38题</w:t>
      </w:r>
      <w:r>
        <w:t xml:space="preserve"> (√5 + 1)(√5 - 1) = </w:t>
      </w:r>
      <w:r>
        <w:rPr>
          <w:b/>
        </w:rPr>
        <w:t>4</w:t>
      </w:r>
      <w:r>
        <w:t xml:space="preserve"> 平方差：(√5)² - 1² = 5-1 = 4。</w:t>
      </w:r>
    </w:p>
    <w:p>
      <w:r/>
      <w:r>
        <w:rPr>
          <w:b/>
        </w:rPr>
        <w:t>第39题</w:t>
      </w:r>
      <w:r>
        <w:t xml:space="preserve"> √48 - 2√27 + √75 = </w:t>
      </w:r>
      <w:r>
        <w:rPr>
          <w:b/>
        </w:rPr>
        <w:t>3√3</w:t>
      </w:r>
      <w:r>
        <w:t xml:space="preserve"> √48 = 4√3，2√27 = 6√3，√75 = 5√3。4√3 - 6√3 + 5√3 = 3√3。</w:t>
      </w:r>
    </w:p>
    <w:p>
      <w:r/>
      <w:r>
        <w:rPr>
          <w:b/>
        </w:rPr>
        <w:t>第40题</w:t>
      </w:r>
      <w:r>
        <w:t xml:space="preserve"> (√3 + √2)(√3 - √2) = </w:t>
      </w:r>
      <w:r>
        <w:rPr>
          <w:b/>
        </w:rPr>
        <w:t>1</w:t>
      </w:r>
      <w:r>
        <w:t xml:space="preserve"> (√3)² - (√2)² = 3-2 = 1。</w:t>
      </w:r>
    </w:p>
    <w:p>
      <w:r/>
      <w:r>
        <w:rPr>
          <w:b/>
        </w:rPr>
        <w:t>第41题</w:t>
      </w:r>
      <w:r>
        <w:t xml:space="preserve"> (√5 + 2)² = </w:t>
      </w:r>
      <w:r>
        <w:rPr>
          <w:b/>
        </w:rPr>
        <w:t>9 + 4√5</w:t>
      </w:r>
      <w:r>
        <w:t xml:space="preserve"> (√5)² + 2×√5×2 + 2² = 5 + 4√5 + 4 = 9 + 4√5。</w:t>
      </w:r>
    </w:p>
    <w:p>
      <w:r/>
      <w:r>
        <w:rPr>
          <w:b/>
        </w:rPr>
        <w:t>第42题</w:t>
      </w:r>
      <w:r>
        <w:t xml:space="preserve"> √((-3)²) + √9 = </w:t>
      </w:r>
      <w:r>
        <w:rPr>
          <w:b/>
        </w:rPr>
        <w:t>6</w:t>
      </w:r>
      <w:r>
        <w:t xml:space="preserve"> √((-3)²) = √9 = 3，√9 = 3，3+3 = 6。</w:t>
      </w:r>
    </w:p>
    <w:p>
      <w:r/>
      <w:r>
        <w:rPr>
          <w:b/>
        </w:rPr>
        <w:t>第43题</w:t>
      </w:r>
      <w:r>
        <w:t xml:space="preserve"> (2√3 - √6) ÷ √3 = </w:t>
      </w:r>
      <w:r>
        <w:rPr>
          <w:b/>
        </w:rPr>
        <w:t>2 - √2</w:t>
      </w:r>
      <w:r>
        <w:t xml:space="preserve"> 2√3 ÷ √3 = 2，√6 ÷ √3 = √2 → 2 - √2。</w:t>
      </w:r>
    </w:p>
    <w:p>
      <w:r/>
      <w:r>
        <w:rPr>
          <w:b/>
        </w:rPr>
        <w:t>第44题</w:t>
      </w:r>
      <w:r>
        <w:t xml:space="preserve"> 4/(√3 + 1) = </w:t>
      </w:r>
      <w:r>
        <w:rPr>
          <w:b/>
        </w:rPr>
        <w:t>2√3 - 2</w:t>
      </w:r>
      <w:r>
        <w:t xml:space="preserve"> 分子分母同乘 (√3-1)：4(√3-1)/[(√3+1)(√3-1)] = 4(√3-1)/(3-1) = 4(√3-1)/2 = 2(√3-1) = 2√3-2。</w:t>
      </w:r>
    </w:p>
    <w:p>
      <w:pPr>
        <w:pStyle w:val="Heading3"/>
      </w:pPr>
      <w:r>
        <w:t>四、分式运算（第45~56题）</w:t>
      </w:r>
    </w:p>
    <w:p>
      <w:r/>
      <w:r>
        <w:rPr>
          <w:b/>
        </w:rPr>
        <w:t>第45题</w:t>
      </w:r>
      <w:r>
        <w:t xml:space="preserve"> 6x²y / (3xy) = </w:t>
      </w:r>
      <w:r>
        <w:rPr>
          <w:b/>
        </w:rPr>
        <w:t>2x</w:t>
      </w:r>
      <w:r>
        <w:t xml:space="preserve"> 系数约分 6/3 = 2，x² ÷ x = x，y ÷ y = 1。</w:t>
      </w:r>
    </w:p>
    <w:p>
      <w:r/>
      <w:r>
        <w:rPr>
          <w:b/>
        </w:rPr>
        <w:t>第46题</w:t>
      </w:r>
      <w:r>
        <w:t xml:space="preserve"> 1/x + 1/y = </w:t>
      </w:r>
      <w:r>
        <w:rPr>
          <w:b/>
        </w:rPr>
        <w:t>(x + y)/(xy)</w:t>
      </w:r>
      <w:r>
        <w:t xml:space="preserve"> 公分母 xy，通分即得。</w:t>
      </w:r>
    </w:p>
    <w:p>
      <w:r/>
      <w:r>
        <w:rPr>
          <w:b/>
        </w:rPr>
        <w:t>第47题</w:t>
      </w:r>
      <w:r>
        <w:t xml:space="preserve"> (x² - 4)/(x + 2) = </w:t>
      </w:r>
      <w:r>
        <w:rPr>
          <w:b/>
        </w:rPr>
        <w:t>x - 2</w:t>
      </w:r>
      <w:r>
        <w:t xml:space="preserve"> 分子因式分解：(x+2)(x-2)/(x+2) = x-2。</w:t>
      </w:r>
    </w:p>
    <w:p>
      <w:r/>
      <w:r>
        <w:rPr>
          <w:b/>
        </w:rPr>
        <w:t>第48题</w:t>
      </w:r>
      <w:r>
        <w:t xml:space="preserve"> 2/(x-1) - 1/(x-1) = </w:t>
      </w:r>
      <w:r>
        <w:rPr>
          <w:b/>
        </w:rPr>
        <w:t>1/(x-1)</w:t>
      </w:r>
      <w:r>
        <w:t xml:space="preserve"> 同分母相减。</w:t>
      </w:r>
    </w:p>
    <w:p>
      <w:r/>
      <w:r>
        <w:rPr>
          <w:b/>
        </w:rPr>
        <w:t>第49题</w:t>
      </w:r>
      <w:r>
        <w:t xml:space="preserve"> (x² - 9)/(x² + 6x + 9) = </w:t>
      </w:r>
      <w:r>
        <w:rPr>
          <w:b/>
        </w:rPr>
        <w:t>(x - 3)/(x + 3)</w:t>
      </w:r>
      <w:r>
        <w:t xml:space="preserve"> 分子 = (x+3)(x-3)，分母 = (x+3)²，约分后 = (x-3)/(x+3)。</w:t>
      </w:r>
    </w:p>
    <w:p>
      <w:r/>
      <w:r>
        <w:rPr>
          <w:b/>
        </w:rPr>
        <w:t>第50题</w:t>
      </w:r>
      <w:r>
        <w:t xml:space="preserve"> 解分式方程 2/x = 1/(x-1) 去分母（两边乘 x(x-1)）：2(x-1) = x → 2x-2 = x → x = 2。 验证：x = 2 代入，2/2 = 1/(2-1)，1 = 1 ✓，分母不为零。 </w:t>
      </w:r>
      <w:r>
        <w:rPr>
          <w:b/>
        </w:rPr>
        <w:t>x = 2</w:t>
      </w:r>
      <w:r>
        <w:t>。</w:t>
      </w:r>
    </w:p>
    <w:p>
      <w:r/>
      <w:r>
        <w:rPr>
          <w:b/>
        </w:rPr>
        <w:t>第51题</w:t>
      </w:r>
      <w:r>
        <w:t xml:space="preserve"> (x² - 2x + 1)/(x² - 1) = </w:t>
      </w:r>
      <w:r>
        <w:rPr>
          <w:b/>
        </w:rPr>
        <w:t>(x - 1)/(x + 1)</w:t>
      </w:r>
      <w:r>
        <w:t xml:space="preserve"> 分子 = (x-1)²，分母 = (x+1)(x-1)，约分后 = (x-1)/(x+1)。</w:t>
      </w:r>
    </w:p>
    <w:p>
      <w:r/>
      <w:r>
        <w:rPr>
          <w:b/>
        </w:rPr>
        <w:t>第52题</w:t>
      </w:r>
      <w:r>
        <w:t xml:space="preserve"> 2/(x+1) + 3/(x-1) = </w:t>
      </w:r>
      <w:r>
        <w:rPr>
          <w:b/>
        </w:rPr>
        <w:t>(5x + 1)/[(x+1)(x-1)]</w:t>
      </w:r>
      <w:r>
        <w:t xml:space="preserve"> 通分：[2(x-1) + 3(x+1)] / [(x+1)(x-1)] = (2x-2+3x+3) / (x²-1) = (5x+1)/(x²-1)。</w:t>
      </w:r>
    </w:p>
    <w:p>
      <w:r/>
      <w:r>
        <w:rPr>
          <w:b/>
        </w:rPr>
        <w:t>第53题</w:t>
      </w:r>
      <w:r>
        <w:t xml:space="preserve"> (1 - 1/(x+1)) ÷ (x/(x+1))，其中 x = 2 化简：1 - 1/(x+1) = (x+1-1)/(x+1) = x/(x+1)。 [x/(x+1)] ÷ [x/(x+1)] = 1。 </w:t>
      </w:r>
      <w:r>
        <w:rPr>
          <w:b/>
        </w:rPr>
        <w:t>答案：1</w:t>
      </w:r>
      <w:r>
        <w:t>（与 x 无关）。</w:t>
      </w:r>
    </w:p>
    <w:p>
      <w:r/>
      <w:r>
        <w:rPr>
          <w:b/>
        </w:rPr>
        <w:t>第54题</w:t>
      </w:r>
      <w:r>
        <w:t xml:space="preserve"> a/(a-b) - b/(a+b) = </w:t>
      </w:r>
      <w:r>
        <w:rPr>
          <w:b/>
        </w:rPr>
        <w:t>(a² + b²)/(a² - b²)</w:t>
      </w:r>
      <w:r>
        <w:t xml:space="preserve"> 通分：[a(a+b) - b(a-b)] / [(a-b)(a+b)] = (a²+ab-ab+b²) / (a²-b²) = (a²+b²)/(a²-b²)。</w:t>
      </w:r>
    </w:p>
    <w:p>
      <w:r/>
      <w:r>
        <w:rPr>
          <w:b/>
        </w:rPr>
        <w:t>第55题</w:t>
      </w:r>
      <w:r>
        <w:t xml:space="preserve"> 解分式方程 3/(x-2) + 1 = x/(x-2) 去分母（两边乘 (x-2)）：3 + (x-2) = x → 3+x-2 = x → 1 = 0（矛盾）。 </w:t>
      </w:r>
      <w:r>
        <w:rPr>
          <w:b/>
        </w:rPr>
        <w:t>方程无解。</w:t>
      </w:r>
      <w:r>
        <w:t xml:space="preserve"> （也可以观察：移项后 (3-x)/(x-2) = -1，解得 x = 2，但 x = 2 使分母为 0，是增根。）</w:t>
      </w:r>
    </w:p>
    <w:p>
      <w:r/>
      <w:r>
        <w:rPr>
          <w:b/>
        </w:rPr>
        <w:t>第56题</w:t>
      </w:r>
      <w:r>
        <w:t xml:space="preserve"> 解分式方程 (x+1)/(x-1) - 4/(x²-1) = 1 x²-1 = (x+1)(x-1)，公分母为 (x+1)(x-1)。 两边乘公分母：(x+1)² - 4 = (x+1)(x-1) 左边：x²+2x+1-4 = x²+2x-3 右边：x²-1 x²+2x-3 = x²-1 → 2x = 2 → x = 1。 验证：x = 1 使分母 x-1 = 0，是增根。 </w:t>
      </w:r>
      <w:r>
        <w:rPr>
          <w:b/>
        </w:rPr>
        <w:t>方程无解。</w:t>
      </w:r>
      <w:r/>
    </w:p>
    <w:p>
      <w:pPr>
        <w:pStyle w:val="Heading3"/>
      </w:pPr>
      <w:r>
        <w:t>五、方程计算（第57~72题）</w:t>
      </w:r>
    </w:p>
    <w:p>
      <w:r/>
      <w:r>
        <w:rPr>
          <w:b/>
        </w:rPr>
        <w:t>第57题</w:t>
      </w:r>
      <w:r>
        <w:t xml:space="preserve"> x² + 3x + 2 = 0 a=1, b=3, c=2。Δ = 9-8 = </w:t>
      </w:r>
      <w:r>
        <w:rPr>
          <w:b/>
        </w:rPr>
        <w:t>1 &gt; 0，两个不等实数根</w:t>
      </w:r>
      <w:r>
        <w:t>。</w:t>
      </w:r>
    </w:p>
    <w:p>
      <w:r/>
      <w:r>
        <w:rPr>
          <w:b/>
        </w:rPr>
        <w:t>第58题</w:t>
      </w:r>
      <w:r>
        <w:t xml:space="preserve"> x² - 4x + 4 = 0 a=1, b=-4, c=4。Δ = 16-16 = </w:t>
      </w:r>
      <w:r>
        <w:rPr>
          <w:b/>
        </w:rPr>
        <w:t>0，两个相等实数根</w:t>
      </w:r>
      <w:r>
        <w:t>。</w:t>
      </w:r>
    </w:p>
    <w:p>
      <w:r/>
      <w:r>
        <w:rPr>
          <w:b/>
        </w:rPr>
        <w:t>第59题</w:t>
      </w:r>
      <w:r>
        <w:t xml:space="preserve"> 2x² + x + 1 = 0 a=2, b=1, c=1。Δ = 1-8 = </w:t>
      </w:r>
      <w:r>
        <w:rPr>
          <w:b/>
        </w:rPr>
        <w:t>-7 &lt; 0，没有实数根</w:t>
      </w:r>
      <w:r>
        <w:t>。</w:t>
      </w:r>
    </w:p>
    <w:p>
      <w:r/>
      <w:r>
        <w:rPr>
          <w:b/>
        </w:rPr>
        <w:t>第60题</w:t>
      </w:r>
      <w:r>
        <w:t xml:space="preserve"> x² - 6x + 5 = 0 a=1, b=-6, c=5。Δ = 36-20 = </w:t>
      </w:r>
      <w:r>
        <w:rPr>
          <w:b/>
        </w:rPr>
        <w:t>16 &gt; 0，两个不等实数根</w:t>
      </w:r>
      <w:r>
        <w:t>。</w:t>
      </w:r>
    </w:p>
    <w:p>
      <w:r/>
      <w:r>
        <w:rPr>
          <w:b/>
        </w:rPr>
        <w:t>第61题</w:t>
      </w:r>
      <w:r>
        <w:t xml:space="preserve"> x² - 3x - 4 = 0 韦达定理：x₁ + x₂ = -b/a = </w:t>
      </w:r>
      <w:r>
        <w:rPr>
          <w:b/>
        </w:rPr>
        <w:t>3</w:t>
      </w:r>
      <w:r>
        <w:t xml:space="preserve">，x₁ · x₂ = c/a = </w:t>
      </w:r>
      <w:r>
        <w:rPr>
          <w:b/>
        </w:rPr>
        <w:t>-4</w:t>
      </w:r>
      <w:r>
        <w:t>。</w:t>
      </w:r>
    </w:p>
    <w:p>
      <w:r/>
      <w:r>
        <w:rPr>
          <w:b/>
        </w:rPr>
        <w:t>第62题</w:t>
      </w:r>
      <w:r>
        <w:t xml:space="preserve"> 2x² + 5x - 3 = 0 韦达定理：x₁ + x₂ = -b/a = </w:t>
      </w:r>
      <w:r>
        <w:rPr>
          <w:b/>
        </w:rPr>
        <w:t>-5/2</w:t>
      </w:r>
      <w:r>
        <w:t xml:space="preserve">，x₁ · x₂ = c/a = </w:t>
      </w:r>
      <w:r>
        <w:rPr>
          <w:b/>
        </w:rPr>
        <w:t>-3/2</w:t>
      </w:r>
      <w:r>
        <w:t>。</w:t>
      </w:r>
    </w:p>
    <w:p>
      <w:r/>
      <w:r>
        <w:rPr>
          <w:b/>
        </w:rPr>
        <w:t>第63题</w:t>
      </w:r>
      <w:r>
        <w:t xml:space="preserve"> x² + kx + 9 = 0 有两个相等实数根 Δ = k² - 36 = 0 → k² = 36 → </w:t>
      </w:r>
      <w:r>
        <w:rPr>
          <w:b/>
        </w:rPr>
        <w:t>k = ±6</w:t>
      </w:r>
      <w:r>
        <w:t>。</w:t>
      </w:r>
    </w:p>
    <w:p>
      <w:r/>
      <w:r>
        <w:rPr>
          <w:b/>
        </w:rPr>
        <w:t>第64题</w:t>
      </w:r>
      <w:r>
        <w:t xml:space="preserve"> x² - 4x + m = 0 有实数根 Δ = 16 - 4m ≥ 0 → m ≤ 4 → </w:t>
      </w:r>
      <w:r>
        <w:rPr>
          <w:b/>
        </w:rPr>
        <w:t>m ≤ 4</w:t>
      </w:r>
      <w:r>
        <w:t>。</w:t>
      </w:r>
    </w:p>
    <w:p>
      <w:r/>
      <w:r>
        <w:rPr>
          <w:b/>
        </w:rPr>
        <w:t>第65题</w:t>
      </w:r>
      <w:r>
        <w:t xml:space="preserve"> x² - 5x + 6 = 0 a=1, b=-5, c=6。Δ = 25-24 = 1。 x = (5±1)/2 → </w:t>
      </w:r>
      <w:r>
        <w:rPr>
          <w:b/>
        </w:rPr>
        <w:t>x₁ = 3，x₂ = 2</w:t>
      </w:r>
      <w:r>
        <w:t>。</w:t>
      </w:r>
    </w:p>
    <w:p>
      <w:r/>
      <w:r>
        <w:rPr>
          <w:b/>
        </w:rPr>
        <w:t>第66题</w:t>
      </w:r>
      <w:r>
        <w:t xml:space="preserve"> x² + 2x - 3 = 0 a=1, b=2, c=-3。Δ = 4+12 = 16。 x = (-2±4)/2 → </w:t>
      </w:r>
      <w:r>
        <w:rPr>
          <w:b/>
        </w:rPr>
        <w:t>x₁ = 1，x₂ = -3</w:t>
      </w:r>
      <w:r>
        <w:t>。</w:t>
      </w:r>
    </w:p>
    <w:p>
      <w:r/>
      <w:r>
        <w:rPr>
          <w:b/>
        </w:rPr>
        <w:t>第67题</w:t>
      </w:r>
      <w:r>
        <w:t xml:space="preserve"> 2x² - 3x - 2 = 0 a=2, b=-3, c=-2。Δ = 9+16 = 25。 x = (3±5)/4 → </w:t>
      </w:r>
      <w:r>
        <w:rPr>
          <w:b/>
        </w:rPr>
        <w:t>x₁ = 2，x₂ = -1/2</w:t>
      </w:r>
      <w:r>
        <w:t>。</w:t>
      </w:r>
    </w:p>
    <w:p>
      <w:r/>
      <w:r>
        <w:rPr>
          <w:b/>
        </w:rPr>
        <w:t>第68题</w:t>
      </w:r>
      <w:r>
        <w:t xml:space="preserve"> x² + 5x + 6 = 0（因式分解法） (x+2)(x+3) = 0 → </w:t>
      </w:r>
      <w:r>
        <w:rPr>
          <w:b/>
        </w:rPr>
        <w:t>x₁ = -2，x₂ = -3</w:t>
      </w:r>
      <w:r>
        <w:t>。</w:t>
      </w:r>
    </w:p>
    <w:p>
      <w:r/>
      <w:r>
        <w:rPr>
          <w:b/>
        </w:rPr>
        <w:t>第69题</w:t>
      </w:r>
      <w:r>
        <w:t xml:space="preserve"> 3x² + 2x - 1 = 0 a=3, b=2, c=-1。Δ = 4+12 = 16。 x = (-2±4)/6 → x₁ = 2/6 = </w:t>
      </w:r>
      <w:r>
        <w:rPr>
          <w:b/>
        </w:rPr>
        <w:t>1/3</w:t>
      </w:r>
      <w:r>
        <w:t xml:space="preserve">，x₂ = -6/6 = </w:t>
      </w:r>
      <w:r>
        <w:rPr>
          <w:b/>
        </w:rPr>
        <w:t>-1</w:t>
      </w:r>
      <w:r>
        <w:t>。</w:t>
      </w:r>
    </w:p>
    <w:p>
      <w:r/>
      <w:r>
        <w:rPr>
          <w:b/>
        </w:rPr>
        <w:t>第70题</w:t>
      </w:r>
      <w:r>
        <w:t xml:space="preserve"> x² - 4x - 1 = 0 a=1, b=-4, c=-1。Δ = 16+4 = 20。 x = (4±√20)/2 = (4±2√5)/2 → </w:t>
      </w:r>
      <w:r>
        <w:rPr>
          <w:b/>
        </w:rPr>
        <w:t>x₁ = 2+√5，x₂ = 2-√5</w:t>
      </w:r>
      <w:r>
        <w:t>。</w:t>
      </w:r>
    </w:p>
    <w:p>
      <w:r/>
      <w:r>
        <w:rPr>
          <w:b/>
        </w:rPr>
        <w:t>第71题</w:t>
      </w:r>
      <w:r>
        <w:t xml:space="preserve"> x(x-2) = 3 展开整理：x²-2x-3 = 0 → (x-3)(x+1) = 0 → </w:t>
      </w:r>
      <w:r>
        <w:rPr>
          <w:b/>
        </w:rPr>
        <w:t>x₁ = 3，x₂ = -1</w:t>
      </w:r>
      <w:r>
        <w:t>。 （注意不能写成 x = 3/(x-2)。）</w:t>
      </w:r>
    </w:p>
    <w:p>
      <w:r/>
      <w:r>
        <w:rPr>
          <w:b/>
        </w:rPr>
        <w:t>第72题</w:t>
      </w:r>
      <w:r>
        <w:t xml:space="preserve"> (x-1)² = 2(x-1) 移项：(x-1)² - 2(x-1) = 0 → (x-1)[(x-1)-2] = 0 → (x-1)(x-3) = 0。 </w:t>
      </w:r>
      <w:r>
        <w:rPr>
          <w:b/>
        </w:rPr>
        <w:t>x₁ = 1，x₂ = 3</w:t>
      </w:r>
      <w:r>
        <w:t>。 （注意不能两边同时除以 (x-1)，否则会丢掉 x = 1 这个根。）</w:t>
      </w:r>
    </w:p>
    <w:p>
      <w:pPr>
        <w:pStyle w:val="Heading3"/>
      </w:pPr>
      <w:r>
        <w:t>六、解不等式组（第73~82题）</w:t>
      </w:r>
    </w:p>
    <w:p>
      <w:r/>
      <w:r>
        <w:rPr>
          <w:b/>
        </w:rPr>
        <w:t>第73题</w:t>
      </w:r>
      <w:r>
        <w:t xml:space="preserve"> ① 2x+1 &gt; 3 → x &gt; 1 ② x-2 ≤ 1 → x ≤ 3 </w:t>
      </w:r>
      <w:r>
        <w:rPr>
          <w:b/>
        </w:rPr>
        <w:t>解集：1 &lt; x ≤ 3</w:t>
      </w:r>
      <w:r/>
    </w:p>
    <w:p>
      <w:r/>
      <w:r>
        <w:rPr>
          <w:b/>
        </w:rPr>
        <w:t>第74题</w:t>
      </w:r>
      <w:r>
        <w:t xml:space="preserve"> ① 3x-1 ≥ 2 → x ≥ 1 ② x+4 &lt; 7 → x &lt; 3 </w:t>
      </w:r>
      <w:r>
        <w:rPr>
          <w:b/>
        </w:rPr>
        <w:t>解集：1 ≤ x &lt; 3</w:t>
      </w:r>
      <w:r/>
    </w:p>
    <w:p>
      <w:r/>
      <w:r>
        <w:rPr>
          <w:b/>
        </w:rPr>
        <w:t>第75题</w:t>
      </w:r>
      <w:r>
        <w:t xml:space="preserve"> ① 2x-3 &lt; 5 → x &lt; 4 ② 3x+1 ≥ -2 → x ≥ -1 </w:t>
      </w:r>
      <w:r>
        <w:rPr>
          <w:b/>
        </w:rPr>
        <w:t>解集：-1 ≤ x &lt; 4</w:t>
      </w:r>
      <w:r/>
    </w:p>
    <w:p>
      <w:r/>
      <w:r>
        <w:rPr>
          <w:b/>
        </w:rPr>
        <w:t>第76题</w:t>
      </w:r>
      <w:r>
        <w:t xml:space="preserve"> ① x+3 &gt; 0 → x &gt; -3 ② 2x-1 &lt; 5 → x &lt; 3 </w:t>
      </w:r>
      <w:r>
        <w:rPr>
          <w:b/>
        </w:rPr>
        <w:t>解集：-3 &lt; x &lt; 3</w:t>
      </w:r>
      <w:r/>
    </w:p>
    <w:p>
      <w:r/>
      <w:r>
        <w:rPr>
          <w:b/>
        </w:rPr>
        <w:t>第77题</w:t>
      </w:r>
      <w:r>
        <w:t xml:space="preserve"> ① 2(x-1) ≤ x+2 → 2x-2 ≤ x+2 → x ≤ 4 ② 3x &gt; x-4 → 2x &gt; -4 → x &gt; -2 </w:t>
      </w:r>
      <w:r>
        <w:rPr>
          <w:b/>
        </w:rPr>
        <w:t>解集：-2 &lt; x ≤ 4</w:t>
      </w:r>
      <w:r/>
    </w:p>
    <w:p>
      <w:r/>
      <w:r>
        <w:rPr>
          <w:b/>
        </w:rPr>
        <w:t>第78题</w:t>
      </w:r>
      <w:r>
        <w:t xml:space="preserve"> ① (x+1)/2 ≥ 1 → x+1 ≥ 2 → x ≥ 1 ② 3x-5 &lt; x+1 → 2x &lt; 6 → x &lt; 3 </w:t>
      </w:r>
      <w:r>
        <w:rPr>
          <w:b/>
        </w:rPr>
        <w:t>解集：1 ≤ x &lt; 3</w:t>
      </w:r>
      <w:r/>
    </w:p>
    <w:p>
      <w:r/>
      <w:r>
        <w:rPr>
          <w:b/>
        </w:rPr>
        <w:t>第79题</w:t>
      </w:r>
      <w:r>
        <w:t xml:space="preserve"> ① 2x+3 &gt; 0 → x &gt; -3/2 ② (x-1)/3 &lt; 1 → x-1 &lt; 3 → x &lt; 4 </w:t>
      </w:r>
      <w:r>
        <w:rPr>
          <w:b/>
        </w:rPr>
        <w:t>解集：-3/2 &lt; x &lt; 4</w:t>
      </w:r>
      <w:r/>
    </w:p>
    <w:p>
      <w:r/>
      <w:r>
        <w:rPr>
          <w:b/>
        </w:rPr>
        <w:t>第80题</w:t>
      </w:r>
      <w:r>
        <w:t xml:space="preserve"> ① x-1 &lt; 2 → x &lt; 3 ② 2x+1 ≥ 1 → x ≥ 0 解集：0 ≤ x &lt; 3。 </w:t>
      </w:r>
      <w:r>
        <w:rPr>
          <w:b/>
        </w:rPr>
        <w:t>整数解：x = 0, 1, 2</w:t>
      </w:r>
      <w:r/>
    </w:p>
    <w:p>
      <w:r/>
      <w:r>
        <w:rPr>
          <w:b/>
        </w:rPr>
        <w:t>第81题</w:t>
      </w:r>
      <w:r>
        <w:t xml:space="preserve"> ① 3(x-1) &lt; 2x → 3x-3 &lt; 2x → x &lt; 3 ② 2(x+1) ≥ x-1 → 2x+2 ≥ x-1 → x ≥ -3 解集：-3 ≤ x &lt; 3。 </w:t>
      </w:r>
      <w:r>
        <w:rPr>
          <w:b/>
        </w:rPr>
        <w:t>整数解：x = -3, -2, -1, 0, 1, 2</w:t>
      </w:r>
      <w:r/>
    </w:p>
    <w:p>
      <w:r/>
      <w:r>
        <w:rPr>
          <w:b/>
        </w:rPr>
        <w:t>第82题</w:t>
      </w:r>
      <w:r>
        <w:t xml:space="preserve"> ① (2x-1)/3 ≤ 1 → 2x-1 ≤ 3 → x ≤ 2 ② (x+2)/2 &gt; 0 → x+2 &gt; 0 → x &gt; -2 解集：-2 &lt; x ≤ 2。 </w:t>
      </w:r>
      <w:r>
        <w:rPr>
          <w:b/>
        </w:rPr>
        <w:t>整数解：x = -1, 0, 1, 2</w:t>
      </w:r>
      <w:r/>
    </w:p>
    <w:p>
      <w:pPr>
        <w:pStyle w:val="Heading3"/>
      </w:pPr>
      <w:r>
        <w:t>七、分式化简求值（第83~92题）</w:t>
      </w:r>
    </w:p>
    <w:p>
      <w:r/>
      <w:r>
        <w:rPr>
          <w:b/>
        </w:rPr>
        <w:t>第83题</w:t>
      </w:r>
      <w:r>
        <w:t xml:space="preserve"> (a²-4)/(a+1) ÷ (a-2)，其中 a = 3 = [(a+2)(a-2)]/(a+1) × 1/(a-2) = (a+2)/(a+1) 代入 a = 3：5/4 = </w:t>
      </w:r>
      <w:r>
        <w:rPr>
          <w:b/>
        </w:rPr>
        <w:t>5/4</w:t>
      </w:r>
      <w:r>
        <w:t>。</w:t>
      </w:r>
    </w:p>
    <w:p>
      <w:r/>
      <w:r>
        <w:rPr>
          <w:b/>
        </w:rPr>
        <w:t>第84题</w:t>
      </w:r>
      <w:r>
        <w:t xml:space="preserve"> (1 - 2/(x+1)) ÷ ((x-1)/(x+1))，其中 x = 2 1 - 2/(x+1) = (x+1-2)/(x+1) = (x-1)/(x+1) [(x-1)/(x+1)] ÷ [(x-1)/(x+1)] = 1 </w:t>
      </w:r>
      <w:r>
        <w:rPr>
          <w:b/>
        </w:rPr>
        <w:t>答案：1</w:t>
      </w:r>
      <w:r/>
    </w:p>
    <w:p>
      <w:r/>
      <w:r>
        <w:rPr>
          <w:b/>
        </w:rPr>
        <w:t>第85题</w:t>
      </w:r>
      <w:r>
        <w:t xml:space="preserve"> (x/(x-2) - 2/(x-2)) × (x-2)，其中 x = -1 先合并：(x-2)/(x-2) × (x-2) = x-2（当 x ≠ 2） 也可以直接化简：[(x-2)/(x-2)] × (x-2) = 1 × (x-2) = x-2 代入 x = -1：-1-2 = </w:t>
      </w:r>
      <w:r>
        <w:rPr>
          <w:b/>
        </w:rPr>
        <w:t>-3</w:t>
      </w:r>
      <w:r>
        <w:t>。</w:t>
      </w:r>
    </w:p>
    <w:p>
      <w:r/>
      <w:r>
        <w:rPr>
          <w:b/>
        </w:rPr>
        <w:t>第86题</w:t>
      </w:r>
      <w:r>
        <w:t xml:space="preserve"> ((x²-1)/x) ÷ (1 - 1/x)，其中 x = √2+1 1 - 1/x = (x-1)/x [(x²-1)/x] ÷ [(x-1)/x] = [(x+1)(x-1)/x] × [x/(x-1)] = x+1 代入 x = √2+1：√2+1+1 = </w:t>
      </w:r>
      <w:r>
        <w:rPr>
          <w:b/>
        </w:rPr>
        <w:t>√2+2</w:t>
      </w:r>
      <w:r>
        <w:t>。</w:t>
      </w:r>
    </w:p>
    <w:p>
      <w:r/>
      <w:r>
        <w:rPr>
          <w:b/>
        </w:rPr>
        <w:t>第87题</w:t>
      </w:r>
      <w:r>
        <w:t xml:space="preserve"> (1 + 1/(a-1)) ÷ (a/(a²-1))，其中 a = √3 1 + 1/(a-1) = (a-1+1)/(a-1) = a/(a-1) a/(a-1) ÷ a/[(a+1)(a-1)] = a/(a-1) × (a+1)(a-1)/a = a+1 代入 a = √3：</w:t>
      </w:r>
      <w:r>
        <w:rPr>
          <w:b/>
        </w:rPr>
        <w:t>√3+1</w:t>
      </w:r>
      <w:r>
        <w:t>。</w:t>
      </w:r>
    </w:p>
    <w:p>
      <w:r/>
      <w:r>
        <w:rPr>
          <w:b/>
        </w:rPr>
        <w:t>第88题</w:t>
      </w:r>
      <w:r>
        <w:t xml:space="preserve"> ((a-b)/(a+b) - (a+b)/(a-b)) ÷ (2b/(a+b))，其中 a=2，b=-1 先通分第一部分：[(a-b)²-(a+b)²] / [(a+b)(a-b)] (a-b)² - (a+b)² = (a²-2ab+b²) - (a²+2ab+b²) = -4ab = -4ab / [(a+b)(a-b)] ÷ 2b/(a+b) = [-4ab/((a+b)(a-b))] × [(a+b)/(2b)] = -4ab / [2b(a-b)] = -2a/(a-b) 代入 a=2, b=-1：-2×2/(2-(-1)) = -4/3 = </w:t>
      </w:r>
      <w:r>
        <w:rPr>
          <w:b/>
        </w:rPr>
        <w:t>-4/3</w:t>
      </w:r>
      <w:r>
        <w:t>。</w:t>
      </w:r>
    </w:p>
    <w:p>
      <w:r/>
      <w:r>
        <w:rPr>
          <w:b/>
        </w:rPr>
        <w:t>第89题</w:t>
      </w:r>
      <w:r>
        <w:t xml:space="preserve"> (1/(x-1) - 1/(x+1)) ÷ (2/(x²-1))，其中 x = 5 1/(x-1) - 1/(x+1) = [(x+1)-(x-1)] / [(x-1)(x+1)] = 2/(x²-1) [2/(x²-1)] ÷ [2/(x²-1)] = 1 </w:t>
      </w:r>
      <w:r>
        <w:rPr>
          <w:b/>
        </w:rPr>
        <w:t>答案：1</w:t>
      </w:r>
      <w:r/>
    </w:p>
    <w:p>
      <w:r/>
      <w:r>
        <w:rPr>
          <w:b/>
        </w:rPr>
        <w:t>第90题</w:t>
      </w:r>
      <w:r>
        <w:t xml:space="preserve"> (x/(x+2) - x/(x-2)) ÷ (4x/(x²-4))，其中 x = √5-1 x/(x+2) - x/(x-2) = [x(x-2)-x(x+2)] / [(x+2)(x-2)] = (x²-2x-x²-2x)/(x²-4) = -4x/(x²-4) [-4x/(x²-4)] ÷ [4x/(x²-4)] = -1 </w:t>
      </w:r>
      <w:r>
        <w:rPr>
          <w:b/>
        </w:rPr>
        <w:t>答案：-1</w:t>
      </w:r>
      <w:r/>
    </w:p>
    <w:p>
      <w:r/>
      <w:r>
        <w:rPr>
          <w:b/>
        </w:rPr>
        <w:t>第91题</w:t>
      </w:r>
      <w:r>
        <w:t xml:space="preserve"> ((x²-4x+4)/(x²-4)) ÷ ((x-2)/(x+2))，其中 x²-3x=0 且 x≠0 化简： = [(x-2)²/((x+2)(x-2))] × [(x+2)/(x-2)] = [(x-2)/(x+2)] × [(x+2)/(x-2)] = 1 x²-3x = 0 → x(x-3) = 0 → x = 0 或 x = 3。因 x ≠ 0，所以 x = 3。 </w:t>
      </w:r>
      <w:r>
        <w:rPr>
          <w:b/>
        </w:rPr>
        <w:t>答案：1</w:t>
      </w:r>
      <w:r/>
    </w:p>
    <w:p>
      <w:r/>
      <w:r>
        <w:rPr>
          <w:b/>
        </w:rPr>
        <w:t>第92题</w:t>
      </w:r>
      <w:r>
        <w:t xml:space="preserve"> (1 - 1/(a+1)) ÷ ((a²-2a+1)/(a²-1))，其中 a = 2+√3 1 - 1/(a+1) = a/(a+1) a²-2a+1 = (a-1)²，a²-1 = (a+1)(a-1) (a-1)²/[(a+1)(a-1)] = (a-1)/(a+1) a/(a+1) ÷ (a-1)/(a+1) = a/(a+1) × (a+1)/(a-1) = a/(a-1) 代入 a = 2+√3：(2+√3)/(2+√3-1) = (2+√3)/(1+√3) 有理化：(2+√3)(√3-1)/[(1+√3)(√3-1)] = (2√3-2+3-√3)/(3-1) = (√3+1)/2 </w:t>
      </w:r>
      <w:r>
        <w:rPr>
          <w:b/>
        </w:rPr>
        <w:t>答案：(√3+1)/2</w:t>
      </w:r>
      <w:r/>
    </w:p>
    <w:p>
      <w:pPr>
        <w:pStyle w:val="Heading3"/>
      </w:pPr>
      <w:r>
        <w:t>八、分式方程（第93~102题）</w:t>
      </w:r>
    </w:p>
    <w:p>
      <w:r/>
      <w:r>
        <w:rPr>
          <w:b/>
        </w:rPr>
        <w:t>第93题</w:t>
      </w:r>
      <w:r>
        <w:t xml:space="preserve"> 1/x + 2/(x+1) = 0 去分母（公分母 x(x+1)）：(x+1) + 2x = 0 → 3x+1 = 0 → x = -1/3。 验证：x = -1/3，分母 x = -1/3 ≠ 0，x+1 = 2/3 ≠ 0 ✓。 </w:t>
      </w:r>
      <w:r>
        <w:rPr>
          <w:b/>
        </w:rPr>
        <w:t>x = -1/3</w:t>
      </w:r>
      <w:r>
        <w:t>。</w:t>
      </w:r>
    </w:p>
    <w:p>
      <w:r/>
      <w:r>
        <w:rPr>
          <w:b/>
        </w:rPr>
        <w:t>第94题</w:t>
      </w:r>
      <w:r>
        <w:t xml:space="preserve"> 3/(x-1) = 5/(x+1) 去分母：3(x+1) = 5(x-1) → 3x+3 = 5x-5 → 8 = 2x → x = 4。 验证：x = 4，分母不为零 ✓。 </w:t>
      </w:r>
      <w:r>
        <w:rPr>
          <w:b/>
        </w:rPr>
        <w:t>x = 4</w:t>
      </w:r>
      <w:r>
        <w:t>。</w:t>
      </w:r>
    </w:p>
    <w:p>
      <w:r/>
      <w:r>
        <w:rPr>
          <w:b/>
        </w:rPr>
        <w:t>第95题</w:t>
      </w:r>
      <w:r>
        <w:t xml:space="preserve"> 4/(x+2) = 3/(x-1) 去分母（公分母 (x+2)(x-1)）：4(x-1) = 3(x+2) → 4x-4 = 3x+6 → x = 10。 验证：x = 10，分母 x+2 = 12 ≠ 0，x-1 = 9 ≠ 0 ✓。 </w:t>
      </w:r>
      <w:r>
        <w:rPr>
          <w:b/>
        </w:rPr>
        <w:t>x = 10</w:t>
      </w:r>
      <w:r>
        <w:t>。</w:t>
      </w:r>
    </w:p>
    <w:p>
      <w:r/>
      <w:r>
        <w:rPr>
          <w:b/>
        </w:rPr>
        <w:t>第96题</w:t>
      </w:r>
      <w:r>
        <w:t xml:space="preserve"> 5/(x+1) - 1 = 4/(x+1) 去分母（公分母 x+1）：5 - (x+1) = 4 → 5-x-1 = 4 → 4-x = 4 → x = 0。 验证：x = 0，分母 x+1 = 1 ≠ 0 ✓。 </w:t>
      </w:r>
      <w:r>
        <w:rPr>
          <w:b/>
        </w:rPr>
        <w:t>x = 0</w:t>
      </w:r>
      <w:r>
        <w:t>。</w:t>
      </w:r>
    </w:p>
    <w:p>
      <w:r/>
      <w:r>
        <w:rPr>
          <w:b/>
        </w:rPr>
        <w:t>第97题</w:t>
      </w:r>
      <w:r>
        <w:t xml:space="preserve"> 1/(x-2) + 3/(x+2) = 6/(x²-4) x²-4 = (x+2)(x-2)，公分母为 (x+2)(x-2)。 去分母：(x+2) + 3(x-2) = 6 → x+2+3x-6 = 6 → 4x-4 = 6 → 4x = 10 → x = 5/2。 验证：x = 5/2，分母 x-2 = 1/2 ≠ 0，x+2 = 9/2 ≠ 0 ✓。 </w:t>
      </w:r>
      <w:r>
        <w:rPr>
          <w:b/>
        </w:rPr>
        <w:t>x = 5/2</w:t>
      </w:r>
      <w:r>
        <w:t>。</w:t>
      </w:r>
    </w:p>
    <w:p>
      <w:r/>
      <w:r>
        <w:rPr>
          <w:b/>
        </w:rPr>
        <w:t>第98题</w:t>
      </w:r>
      <w:r>
        <w:t xml:space="preserve"> x/(x+1) - 1 = 3/(x²+x) x²+x = x(x+1)，公分母为 x(x+1)。 去分母：x·x - x(x+1) = 3 → x²-x²-x = 3 → -x = 3 → x = -3。 验证：x = -3，分母 x = -3 ≠ 0，x+1 = -2 ≠ 0 ✓。 </w:t>
      </w:r>
      <w:r>
        <w:rPr>
          <w:b/>
        </w:rPr>
        <w:t>x = -3</w:t>
      </w:r>
      <w:r>
        <w:t>。</w:t>
      </w:r>
    </w:p>
    <w:p>
      <w:r/>
      <w:r>
        <w:rPr>
          <w:b/>
        </w:rPr>
        <w:t>第99题</w:t>
      </w:r>
      <w:r>
        <w:t xml:space="preserve"> (x+3)/(x-1) = 1 + 4/(x-1) 去分母（公分母 x-1）：x+3 = (x-1) + 4 → x+3 = x+3 → 0 = 0（恒等式）。 排除增根 x = 1（使分母为 0）。 </w:t>
      </w:r>
      <w:r>
        <w:rPr>
          <w:b/>
        </w:rPr>
        <w:t>解集：x ≠ 1 的一切实数。</w:t>
      </w:r>
      <w:r/>
    </w:p>
    <w:p>
      <w:r/>
      <w:r>
        <w:rPr>
          <w:b/>
        </w:rPr>
        <w:t>第100题</w:t>
      </w:r>
      <w:r>
        <w:t xml:space="preserve"> (2x+1)/(x-2) - 1 = 5/(x-2) 去分母（公分母 x-2）：(2x+1) - (x-2) = 5 → 2x+1-x+2 = 5 → x+3 = 5 → x = 2。 验证：x = 2 使分母 x-2 = 0，是增根。 </w:t>
      </w:r>
      <w:r>
        <w:rPr>
          <w:b/>
        </w:rPr>
        <w:t>方程无解。</w:t>
      </w:r>
      <w:r/>
    </w:p>
    <w:p>
      <w:r/>
      <w:r>
        <w:rPr>
          <w:b/>
        </w:rPr>
        <w:t>第101题</w:t>
      </w:r>
      <w:r>
        <w:t xml:space="preserve"> (x+1)/(x-1) - 4/(x²-1) = 1 x²-1 = (x+1)(x-1)，公分母 (x+1)(x-1)。 去分母：(x+1)² - 4 = (x+1)(x-1) x²+2x+1-4 = x²-1 → x²+2x-3 = x²-1 → 2x = 2 → x = 1。 验证：x = 1 使分母 x-1 = 0，是增根。 </w:t>
      </w:r>
      <w:r>
        <w:rPr>
          <w:b/>
        </w:rPr>
        <w:t>方程无解。</w:t>
      </w:r>
      <w:r/>
    </w:p>
    <w:p>
      <w:r/>
      <w:r>
        <w:rPr>
          <w:b/>
        </w:rPr>
        <w:t>第102题</w:t>
      </w:r>
      <w:r>
        <w:t xml:space="preserve"> 2/(x²-1) + 1/(1-x) = 1 x²-1 = (x+1)(x-1)，注意 1/(1-x) = -1/(x-1)。 原式：2/[(x+1)(x-1)] - 1/(x-1) = 1 公分母 (x+1)(x-1)，去分母：2 - (x+1) = (x+1)(x-1) 2-x-1 = x²-1 → 1-x = x²-1 → x²+x-2 = 0 → (x+2)(x-1) = 0 x = -2 或 x = 1。 验证：x = 1 使分母为 0，是增根；x = -2，分母 x²-1 = 3 ≠ 0 ✓。 </w:t>
      </w:r>
      <w:r>
        <w:rPr>
          <w:b/>
        </w:rPr>
        <w:t>x = -2</w:t>
      </w:r>
      <w:r>
        <w:t>。</w:t>
      </w:r>
    </w:p>
    <w:p>
      <w:pPr>
        <w:pStyle w:val="Heading3"/>
      </w:pPr>
      <w:r>
        <w:t>九、实数混合运算（第103~112题）</w:t>
      </w:r>
    </w:p>
    <w:p>
      <w:r/>
      <w:r>
        <w:rPr>
          <w:b/>
        </w:rPr>
        <w:t>第103题</w:t>
      </w:r>
      <w:r>
        <w:t xml:space="preserve"> (-1)⁰ + 2⁻¹ - √4 = </w:t>
      </w:r>
      <w:r>
        <w:rPr>
          <w:b/>
        </w:rPr>
        <w:t>-1/2</w:t>
      </w:r>
      <w:r>
        <w:t xml:space="preserve"> = 1 + 1/2 - 2 = -1/2。</w:t>
      </w:r>
    </w:p>
    <w:p>
      <w:r/>
      <w:r>
        <w:rPr>
          <w:b/>
        </w:rPr>
        <w:t>第104题</w:t>
      </w:r>
      <w:r>
        <w:t xml:space="preserve"> √9 - 3⁰ + (-2)⁻² = </w:t>
      </w:r>
      <w:r>
        <w:rPr>
          <w:b/>
        </w:rPr>
        <w:t>9/4</w:t>
      </w:r>
      <w:r>
        <w:t xml:space="preserve"> = 3 - 1 + 1/4 = 2 + 1/4 = 9/4。</w:t>
      </w:r>
    </w:p>
    <w:p>
      <w:r/>
      <w:r>
        <w:rPr>
          <w:b/>
        </w:rPr>
        <w:t>第105题</w:t>
      </w:r>
      <w:r>
        <w:t xml:space="preserve"> (1/3)⁻¹ - √12 + (-1)²⁰²⁴ = </w:t>
      </w:r>
      <w:r>
        <w:rPr>
          <w:b/>
        </w:rPr>
        <w:t>4 - 2√3</w:t>
      </w:r>
      <w:r>
        <w:t xml:space="preserve"> (1/3)⁻¹ = 3，√12 = 2√3，(-1)²⁰²⁴ = 1（偶数次方）。 = 3 - 2√3 + 1 = 4 - 2√3。</w:t>
      </w:r>
    </w:p>
    <w:p>
      <w:r/>
      <w:r>
        <w:rPr>
          <w:b/>
        </w:rPr>
        <w:t>第106题</w:t>
      </w:r>
      <w:r>
        <w:t xml:space="preserve"> |√3 - 2| + (π - 3)⁰ + (-1/2)⁻² = </w:t>
      </w:r>
      <w:r>
        <w:rPr>
          <w:b/>
        </w:rPr>
        <w:t>7 - √3</w:t>
      </w:r>
      <w:r>
        <w:t xml:space="preserve"> √3 ≈ 1.73 &lt; 2，所以 |√3-2| = 2-√3。 (π-3)⁰ = 1（任何非零数的零次方等于 1）。 (-1/2)⁻² = 1/(-1/2)² = 1/(1/4) = 4。 = (2-√3) + 1 + 4 = 7-√3。</w:t>
      </w:r>
    </w:p>
    <w:p>
      <w:r/>
      <w:r>
        <w:rPr>
          <w:b/>
        </w:rPr>
        <w:t>第107题</w:t>
      </w:r>
      <w:r>
        <w:t xml:space="preserve"> (-2)⁻² + √8 - (√2 - 1)⁰ = </w:t>
      </w:r>
      <w:r>
        <w:rPr>
          <w:b/>
        </w:rPr>
        <w:t>2√2 - 3/4</w:t>
      </w:r>
      <w:r>
        <w:t xml:space="preserve"> (-2)⁻² = 1/(-2)² = 1/4。 √8 = 2√2。 (√2-1)⁰ = 1。 = 1/4 + 2√2 - 1 = -3/4 + 2√2 = </w:t>
      </w:r>
      <w:r>
        <w:rPr>
          <w:b/>
        </w:rPr>
        <w:t>2√2 - 3/4</w:t>
      </w:r>
      <w:r>
        <w:t>。</w:t>
      </w:r>
    </w:p>
    <w:p>
      <w:r/>
      <w:r>
        <w:rPr>
          <w:b/>
        </w:rPr>
        <w:t>第108题</w:t>
      </w:r>
      <w:r>
        <w:t xml:space="preserve"> √27 - (1/3)⁻¹ + |1 - √3| = </w:t>
      </w:r>
      <w:r>
        <w:rPr>
          <w:b/>
        </w:rPr>
        <w:t>4√3 - 4</w:t>
      </w:r>
      <w:r>
        <w:t xml:space="preserve"> √27 = 3√3。 (1/3)⁻¹ = 3。 √3 ≈ 1.73 &gt; 1，所以 |1-√3| = √3-1。 = 3√3 - 3 + √3 - 1 = 4√3 - 4。</w:t>
      </w:r>
    </w:p>
    <w:p>
      <w:r/>
      <w:r>
        <w:rPr>
          <w:b/>
        </w:rPr>
        <w:t>第109题</w:t>
      </w:r>
      <w:r>
        <w:t xml:space="preserve"> (√3)² + 2⁻² - (-1)²⁰²⁵ + |1 - √2| = </w:t>
      </w:r>
      <w:r>
        <w:rPr>
          <w:b/>
        </w:rPr>
        <w:t>√2 + 13/4</w:t>
      </w:r>
      <w:r>
        <w:t xml:space="preserve"> (√3)² = 3。 2⁻² = 1/4。 (-1)²⁰²⁵ = -1（奇数次方）。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F3F3F3"/>
          </w:tcPr>
          <w:p>
            <w:r>
              <w:t>1-√2</w:t>
            </w:r>
          </w:p>
        </w:tc>
        <w:tc>
          <w:tcPr>
            <w:tcW w:type="dxa" w:w="4819"/>
            <w:shd w:fill="F3F3F3"/>
          </w:tcPr>
          <w:p>
            <w:r>
              <w:t>= √2-1（因为 √2 &gt; 1）</w:t>
            </w:r>
          </w:p>
        </w:tc>
      </w:tr>
    </w:tbl>
    <w:p>
      <w:r>
        <w:t>= 3 + 1/4 - (-1) + (√2-1) = 3 + 1/4 + 1 + √2 - 1 = √2 + 13/4。</w:t>
      </w:r>
    </w:p>
    <w:p>
      <w:r/>
      <w:r>
        <w:rPr>
          <w:b/>
        </w:rPr>
        <w:t>第110题</w:t>
      </w:r>
      <w:r>
        <w:t xml:space="preserve"> 2sin30° - (π - 3.14)⁰ + (1/2)⁻² + √2 × √8 sin30° = 1/2，2×(1/2) = 1。 (π-3.14)⁰ = 1。 (1/2)⁻² = 4。 √2 × √8 = √16 = 4。 = 1 - 1 + 4 + 4 = </w:t>
      </w:r>
      <w:r>
        <w:rPr>
          <w:b/>
        </w:rPr>
        <w:t>8</w:t>
      </w:r>
      <w:r>
        <w:t>。</w:t>
      </w:r>
    </w:p>
    <w:p>
      <w:r/>
      <w:r>
        <w:rPr>
          <w:b/>
        </w:rPr>
        <w:t>第111题</w:t>
      </w:r>
      <w:r>
        <w:t xml:space="preserve"> (√3 - 1)⁰ + |-√3| + (1/2)⁻¹ - √12 (√3-1)⁰ = 1。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F3F3F3"/>
          </w:tcPr>
          <w:p>
            <w:r>
              <w:t>-√3</w:t>
            </w:r>
          </w:p>
        </w:tc>
        <w:tc>
          <w:tcPr>
            <w:tcW w:type="dxa" w:w="4819"/>
            <w:shd w:fill="F3F3F3"/>
          </w:tcPr>
          <w:p>
            <w:r>
              <w:t>= √3</w:t>
            </w:r>
          </w:p>
        </w:tc>
      </w:tr>
    </w:tbl>
    <w:p>
      <w:r>
        <w:t xml:space="preserve">(1/2)⁻¹ = 2。 √12 = 2√3。 = 1 + √3 + 2 - 2√3 = 3 - √3 = </w:t>
      </w:r>
      <w:r>
        <w:rPr>
          <w:b/>
        </w:rPr>
        <w:t>3 - √3</w:t>
      </w:r>
      <w:r>
        <w:t>。</w:t>
      </w:r>
    </w:p>
    <w:p>
      <w:r/>
      <w:r>
        <w:rPr>
          <w:b/>
        </w:rPr>
        <w:t>第112题</w:t>
      </w:r>
      <w:r>
        <w:t xml:space="preserve"> 2cos60° + (√2)² - 3⁻¹ + |1 - √3| cos60° = 1/2，2×(1/2) = 1。 (√2)² = 2。 3⁻¹ = 1/3。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fill="F3F3F3"/>
          </w:tcPr>
          <w:p>
            <w:r>
              <w:t>1-√3</w:t>
            </w:r>
          </w:p>
        </w:tc>
        <w:tc>
          <w:tcPr>
            <w:tcW w:type="dxa" w:w="4819"/>
            <w:shd w:fill="F3F3F3"/>
          </w:tcPr>
          <w:p>
            <w:r>
              <w:t>= √3-1</w:t>
            </w:r>
          </w:p>
        </w:tc>
      </w:tr>
    </w:tbl>
    <w:p>
      <w:r>
        <w:t xml:space="preserve">= 1 + 2 - 1/3 + √3 - 1 = 2 - 1/3 + √3 = </w:t>
      </w:r>
      <w:r>
        <w:rPr>
          <w:b/>
        </w:rPr>
        <w:t>√3 + 5/3</w:t>
      </w:r>
      <w:r>
        <w:t>。</w:t>
      </w:r>
    </w:p>
    <w:p>
      <w:pPr>
        <w:pStyle w:val="Quote"/>
      </w:pPr>
      <w:r/>
      <w:r>
        <w:rPr>
          <w:b/>
        </w:rPr>
        <w:t>全部完成！共 112 道题，覆盖基础计算五大板块 + 中考解答(一)四大高频题型。</w:t>
      </w:r>
      <w:r/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